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ZUSÄTZLICHER MIETER IN MIETVERTRAG AUFNEHMEN</w:t>
      </w:r>
    </w:p>
    <w:p/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Bisheriger 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Zusätzlicher 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Wohnungsnummer / Bezeichnung:</w:t>
      </w:r>
    </w:p>
    <w:p/>
    <w:p>
      <w:r>
        <w:rPr>
          <w:b/>
          <w:sz w:val="20"/>
        </w:rPr>
        <w:t>§ 1 – Aufnahme des zusätzlichen Mieters</w:t>
      </w:r>
    </w:p>
    <w:p>
      <w:r>
        <w:rPr>
          <w:b w:val="0"/>
          <w:sz w:val="20"/>
        </w:rPr>
        <w:t>Der Vermieter und der bisherige Mieter nehmen mit Wirkung ab dem ___________ den zusätzlichen Mieter in den bestehenden Mietvertrag über das oben genannte Mietobjekt auf. Der zusätzliche Mieter tritt in alle Rechte und Pflichten aus dem Mietvertrag ein.</w:t>
      </w:r>
    </w:p>
    <w:p/>
    <w:p>
      <w:r>
        <w:rPr>
          <w:b/>
          <w:sz w:val="20"/>
        </w:rPr>
        <w:t>§ 2 – Mietzahlungen und Nebenkosten</w:t>
      </w:r>
    </w:p>
    <w:p>
      <w:r>
        <w:rPr>
          <w:b w:val="0"/>
          <w:sz w:val="20"/>
        </w:rPr>
        <w:t>Die monatliche Gesamtmiete einschließlich Nebenkosten beträgt __________ Euro und wird von den Mietern gemeinsam und gesamtschuldnerisch getragen. Alle Mieter haften solidarisch für die Zahlung der Miete und sonstiger Verpflichtungen aus dem Mietvertrag.</w:t>
      </w:r>
    </w:p>
    <w:p/>
    <w:p>
      <w:r>
        <w:rPr>
          <w:b/>
          <w:sz w:val="20"/>
        </w:rPr>
        <w:t>§ 3 – Vertragslaufzeit und Kündigung</w:t>
      </w:r>
    </w:p>
    <w:p>
      <w:r>
        <w:rPr>
          <w:b w:val="0"/>
          <w:sz w:val="20"/>
        </w:rPr>
        <w:t>Die Aufnahme des zusätzlichen Mieters erfolgt für die Dauer des bestehenden Mietvertrags. Die Kündigungsfristen und sonstigen Vertragsbedingungen bleiben unverändert.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Alle übrigen Bestimmungen des Mietvertrags bleiben unberührt und gelten weiterhin. Diese Vereinbarung ist Bestandteil des Mietvertrags.</w:t>
      </w:r>
    </w:p>
    <w:p/>
    <w:p/>
    <w:p>
      <w:r>
        <w:rPr>
          <w:b w:val="0"/>
          <w:sz w:val="20"/>
        </w:rPr>
        <w:t>Ort: ____________________________  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Mieter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Zusätzlicher Mieter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https://miete-experte.com/zusatzlichen-mieter-in-mietvertrag-aufnehmen/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zusatzlichen-mieter-in-mietvertrag-aufnehmen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