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ZAHLUNGSERINNERUNG MIETE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 / Firma: _________________________________________________</w:t>
      </w:r>
    </w:p>
    <w:p>
      <w:r>
        <w:rPr>
          <w:b w:val="0"/>
          <w:sz w:val="22"/>
        </w:rPr>
        <w:t>Anschrift: ____________________________________________________</w:t>
      </w:r>
    </w:p>
    <w:p>
      <w:r>
        <w:rPr>
          <w:b w:val="0"/>
          <w:sz w:val="22"/>
        </w:rPr>
        <w:t>Telefon / E-Mail: ______________________________________________</w:t>
      </w:r>
    </w:p>
    <w:p/>
    <w:p/>
    <w:p>
      <w:r>
        <w:rPr>
          <w:b/>
          <w:sz w:val="22"/>
        </w:rPr>
        <w:t>Empfänger (Mieter):</w:t>
      </w:r>
    </w:p>
    <w:p>
      <w:r>
        <w:rPr>
          <w:b w:val="0"/>
          <w:sz w:val="22"/>
        </w:rPr>
        <w:t>Name: ________________________________________________________</w:t>
      </w:r>
    </w:p>
    <w:p>
      <w:r>
        <w:rPr>
          <w:b w:val="0"/>
          <w:sz w:val="22"/>
        </w:rPr>
        <w:t>Anschrift der Mietwohnung: 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Zahlungserinnerung für die Miete</w:t>
      </w:r>
    </w:p>
    <w:p/>
    <w:p/>
    <w:p>
      <w:r>
        <w:rPr>
          <w:b w:val="0"/>
          <w:sz w:val="22"/>
        </w:rPr>
        <w:t>Sehr geehrte/r Herr/Frau ____________________,</w:t>
      </w:r>
    </w:p>
    <w:p/>
    <w:p>
      <w:r>
        <w:rPr>
          <w:b w:val="0"/>
          <w:sz w:val="22"/>
        </w:rPr>
        <w:t>leider haben wir bisher keinen Zahlungseingang für die Miete der folgenden Mietperiode erhalten:</w:t>
      </w:r>
    </w:p>
    <w:p/>
    <w:p>
      <w:r>
        <w:rPr>
          <w:b w:val="0"/>
          <w:sz w:val="22"/>
        </w:rPr>
        <w:t>Mietzeitraum: _________________________________________________</w:t>
      </w:r>
    </w:p>
    <w:p>
      <w:r>
        <w:rPr>
          <w:b w:val="0"/>
          <w:sz w:val="22"/>
        </w:rPr>
        <w:t>Fälliger Mietbetrag: ___________________________________________</w:t>
      </w:r>
    </w:p>
    <w:p/>
    <w:p/>
    <w:p>
      <w:r>
        <w:rPr>
          <w:b w:val="0"/>
          <w:sz w:val="22"/>
        </w:rPr>
        <w:t>Wir bitten Sie, den ausstehenden Betrag umgehend, spätestens jedoch innerhalb von 7 Tagen nach Erhalt dieses Schreibens, auf folgendes Konto zu überweisen:</w:t>
      </w:r>
    </w:p>
    <w:p/>
    <w:p>
      <w:r>
        <w:rPr>
          <w:b w:val="0"/>
          <w:sz w:val="22"/>
        </w:rPr>
        <w:t>Kontoinhaber: _________________________________________________</w:t>
      </w:r>
    </w:p>
    <w:p>
      <w:r>
        <w:rPr>
          <w:b w:val="0"/>
          <w:sz w:val="22"/>
        </w:rPr>
        <w:t>IBAN: _________________________________________________________</w:t>
      </w:r>
    </w:p>
    <w:p>
      <w:r>
        <w:rPr>
          <w:b w:val="0"/>
          <w:sz w:val="22"/>
        </w:rPr>
        <w:t>BIC: __________________________________________________________</w:t>
      </w:r>
    </w:p>
    <w:p/>
    <w:p/>
    <w:p>
      <w:r>
        <w:rPr>
          <w:b w:val="0"/>
          <w:sz w:val="22"/>
        </w:rPr>
        <w:t>Bitte beachten Sie, dass bei ausbleibender Zahlung weitere Mahnungen sowie ggf. rechtliche Schritte eingeleitet werden können, was zusätzliche Kosten für Sie verursachen kann.</w:t>
      </w:r>
    </w:p>
    <w:p/>
    <w:p/>
    <w:p>
      <w:r>
        <w:rPr>
          <w:b w:val="0"/>
          <w:sz w:val="22"/>
        </w:rPr>
        <w:t>Diese Zahlungserinnerung erfolgt gemäß § 286 BGB und stellt eine förmliche Aufforderung zur Zahlung dar. Sollten Sie die Zahlung bereits veranlasst haben, betrachten Sie dieses Schreiben bitte als gegenstandslos.</w:t>
      </w:r>
    </w:p>
    <w:p/>
    <w:p/>
    <w:p/>
    <w:p>
      <w:r>
        <w:rPr>
          <w:b w:val="0"/>
          <w:sz w:val="22"/>
        </w:rPr>
        <w:t>Ort: ____________________________       Datum: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 (Vermieter)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 (Mieter)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https://miete-experte.com/zahlungserinnerung-miete/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https://miete-experte.com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miete-experte.com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iete-experte.com/zahlungserinnerung-miete/" TargetMode="External"/><Relationship Id="rId10" Type="http://schemas.openxmlformats.org/officeDocument/2006/relationships/hyperlink" Target="https://miet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