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WIDERRUF DES MIETVERTRAGS VOR EINZUG</w:t>
      </w:r>
    </w:p>
    <w:p/>
    <w:p/>
    <w:p>
      <w:r>
        <w:rPr>
          <w:b w:val="0"/>
          <w:sz w:val="22"/>
        </w:rPr>
        <w:t>Hiermit widerrufe(n) ich/wir den am ___________________________ geschlossenen Mietvertrag über die Wohnung / das Mietobjekt:</w:t>
      </w:r>
    </w:p>
    <w:p>
      <w:r>
        <w:rPr>
          <w:b w:val="0"/>
          <w:sz w:val="22"/>
        </w:rPr>
        <w:t>_____________________________________________________________________________________________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_____________________________________________________________________________________________</w:t>
      </w:r>
    </w:p>
    <w:p/>
    <w:p>
      <w:r>
        <w:rPr>
          <w:b w:val="0"/>
          <w:sz w:val="22"/>
        </w:rPr>
        <w:t>Die Wohnung / das Mietobjekt sollte zum ___________________________ bezogen werden.</w:t>
      </w:r>
    </w:p>
    <w:p/>
    <w:p>
      <w:r>
        <w:rPr>
          <w:b w:val="0"/>
          <w:sz w:val="22"/>
        </w:rPr>
        <w:t>Dieser Widerruf erfolgt vor Einzug und vor Beginn des Mietverhältnisses.</w:t>
      </w:r>
    </w:p>
    <w:p/>
    <w:p/>
    <w:p>
      <w:r>
        <w:rPr>
          <w:b/>
          <w:sz w:val="22"/>
        </w:rPr>
        <w:t>Rechtliche Grundlage:</w:t>
      </w:r>
    </w:p>
    <w:p>
      <w:r>
        <w:rPr>
          <w:b w:val="0"/>
          <w:sz w:val="22"/>
        </w:rPr>
        <w:t>Gemäß § 355 BGB steht Verbrauchern bei außerhalb von Geschäftsräumen geschlossenen Verträgen ein Widerrufsrecht zu. Dieses wird hiermit fristgerecht ausgeübt.</w:t>
      </w:r>
    </w:p>
    <w:p/>
    <w:p>
      <w:r>
        <w:rPr>
          <w:b w:val="0"/>
          <w:sz w:val="22"/>
        </w:rPr>
        <w:t>Ich/wir bitte(n) um eine schriftliche Bestätigung dieses Widerrufs und die Rücküberweisung bereits geleisteter Zahlungen.</w:t>
      </w:r>
    </w:p>
    <w:p/>
    <w:p/>
    <w:p>
      <w:r>
        <w:rPr>
          <w:b/>
          <w:sz w:val="22"/>
        </w:rPr>
        <w:t>Name / Namen des/der Mieters/Mieterin(en):</w:t>
      </w:r>
    </w:p>
    <w:p>
      <w:r>
        <w:rPr>
          <w:b w:val="0"/>
          <w:sz w:val="22"/>
        </w:rPr>
        <w:t>_____________________________________________________________________________________________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_____________________________________________________________________________________________</w:t>
      </w:r>
    </w:p>
    <w:p/>
    <w:p>
      <w:r>
        <w:rPr>
          <w:b/>
          <w:sz w:val="22"/>
        </w:rPr>
        <w:t>Name / Namen des/der Vermieters/Vermieterin(en):</w:t>
      </w:r>
    </w:p>
    <w:p>
      <w:r>
        <w:rPr>
          <w:b w:val="0"/>
          <w:sz w:val="22"/>
        </w:rPr>
        <w:t>_____________________________________________________________________________________________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Mieter/Mieterin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Vermieter/Vermieterin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https://miete-experte.com/widerruf-mietvertrag-vor-einzug/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https://miete-experte.com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miete-experte.com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iete-experte.com/widerruf-mietvertrag-vor-einzug/" TargetMode="External"/><Relationship Id="rId10" Type="http://schemas.openxmlformats.org/officeDocument/2006/relationships/hyperlink" Target="https://miet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