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VERLÄNGERUNG DES MIETVERTRAGS</w:t>
      </w:r>
    </w:p>
    <w:p/>
    <w:p/>
    <w:p>
      <w:r>
        <w:rPr>
          <w:b/>
          <w:sz w:val="22"/>
        </w:rPr>
        <w:t>Zwischen</w:t>
      </w:r>
    </w:p>
    <w:p>
      <w:r>
        <w:rPr>
          <w:b/>
          <w:sz w:val="22"/>
        </w:rPr>
        <w:t>Vermieter: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>
      <w:pPr>
        <w:jc w:val="center"/>
      </w:pPr>
      <w:r>
        <w:rPr>
          <w:b w:val="0"/>
          <w:sz w:val="22"/>
        </w:rPr>
        <w:t>und</w:t>
      </w:r>
    </w:p>
    <w:p/>
    <w:p>
      <w:r>
        <w:rPr>
          <w:b/>
          <w:sz w:val="22"/>
        </w:rPr>
        <w:t>Mieter: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</w:t>
      </w:r>
    </w:p>
    <w:p/>
    <w:p/>
    <w:p>
      <w:r>
        <w:rPr>
          <w:b/>
          <w:sz w:val="22"/>
        </w:rPr>
        <w:t>§ 1 – Mietobjekt</w:t>
      </w:r>
    </w:p>
    <w:p>
      <w:r>
        <w:rPr>
          <w:b w:val="0"/>
          <w:sz w:val="22"/>
        </w:rPr>
        <w:t>Der bestehende Mietvertrag über die Mietwohnung/Immobilie wird wie folgt verlängert:</w:t>
      </w:r>
    </w:p>
    <w:p>
      <w:r>
        <w:rPr>
          <w:b w:val="0"/>
          <w:sz w:val="22"/>
        </w:rPr>
        <w:t>Adresse des Mietobjekts: ________________________________________________</w:t>
      </w:r>
    </w:p>
    <w:p>
      <w:r>
        <w:rPr>
          <w:b w:val="0"/>
          <w:sz w:val="22"/>
        </w:rPr>
        <w:t>Wohnfläche: __________________________ m²</w:t>
      </w:r>
    </w:p>
    <w:p/>
    <w:p>
      <w:r>
        <w:rPr>
          <w:b/>
          <w:sz w:val="22"/>
        </w:rPr>
        <w:t>§ 2 – Verlängerung der Mietdauer</w:t>
      </w:r>
    </w:p>
    <w:p>
      <w:r>
        <w:rPr>
          <w:b w:val="0"/>
          <w:sz w:val="22"/>
        </w:rPr>
        <w:t>Der Mietvertrag wird ab dem ________________ um folgende Dauer verlängert:</w:t>
      </w:r>
    </w:p>
    <w:p>
      <w:r>
        <w:rPr>
          <w:b w:val="0"/>
          <w:sz w:val="22"/>
        </w:rPr>
        <w:t>Verlängerungszeitraum: ________________________________________________</w:t>
      </w:r>
    </w:p>
    <w:p/>
    <w:p>
      <w:r>
        <w:rPr>
          <w:b/>
          <w:sz w:val="22"/>
        </w:rPr>
        <w:t>§ 3 – Mietzins</w:t>
      </w:r>
    </w:p>
    <w:p>
      <w:r>
        <w:rPr>
          <w:b w:val="0"/>
          <w:sz w:val="22"/>
        </w:rPr>
        <w:t>Die monatliche Miete beträgt weiterhin: __________________________ EUR</w:t>
      </w:r>
    </w:p>
    <w:p>
      <w:r>
        <w:rPr>
          <w:b w:val="0"/>
          <w:sz w:val="22"/>
        </w:rPr>
        <w:t>Die Nebenkosten betragen monatlich: __________________________ EUR</w:t>
      </w:r>
    </w:p>
    <w:p>
      <w:r>
        <w:rPr>
          <w:b w:val="0"/>
          <w:sz w:val="22"/>
        </w:rPr>
        <w:t>Die Gesamtmiete (inkl. Nebenkosten) beträgt somit: __________________ EUR</w:t>
      </w:r>
    </w:p>
    <w:p/>
    <w:p>
      <w:r>
        <w:rPr>
          <w:b/>
          <w:sz w:val="22"/>
        </w:rPr>
        <w:t>§ 4 – Sonstige Vereinbarungen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</w:t>
      </w:r>
    </w:p>
    <w:p/>
    <w:p>
      <w:r>
        <w:rPr>
          <w:b/>
          <w:sz w:val="22"/>
        </w:rPr>
        <w:t>§ 5 – Gültigkeit der übrigen Vertragsbedingungen</w:t>
      </w:r>
    </w:p>
    <w:p>
      <w:r>
        <w:rPr>
          <w:b w:val="0"/>
          <w:sz w:val="22"/>
        </w:rPr>
        <w:t>Alle anderen Bedingungen des ursprünglichen Mietvertrags bleiben unverändert und gültig.</w:t>
      </w:r>
    </w:p>
    <w:p/>
    <w:p/>
    <w:p>
      <w:r>
        <w:rPr>
          <w:b w:val="0"/>
          <w:sz w:val="22"/>
        </w:rPr>
        <w:t>Ort, Datum: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https://miete-experte.com/verlangerung-mietvertrag/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https://miete-experte.com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miete-experte.com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iete-experte.com/verlangerung-mietvertrag/" TargetMode="External"/><Relationship Id="rId10" Type="http://schemas.openxmlformats.org/officeDocument/2006/relationships/hyperlink" Target="https://miet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