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VERLÄNGERUNG DES MIETVERTRAGS FÜR GEWERBERÄUME</w:t>
      </w:r>
    </w:p>
    <w:p/>
    <w:p/>
    <w:p>
      <w:r>
        <w:rPr>
          <w:b/>
          <w:sz w:val="20"/>
        </w:rPr>
        <w:t>Zwischen</w:t>
      </w:r>
    </w:p>
    <w:p>
      <w:r>
        <w:rPr>
          <w:b w:val="0"/>
          <w:sz w:val="20"/>
        </w:rPr>
        <w:t>Vermieter: 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____________________________________________________________</w:t>
      </w:r>
    </w:p>
    <w:p/>
    <w:p>
      <w:r>
        <w:rPr>
          <w:b/>
          <w:sz w:val="20"/>
        </w:rPr>
        <w:t>und</w:t>
      </w:r>
    </w:p>
    <w:p>
      <w:r>
        <w:rPr>
          <w:b w:val="0"/>
          <w:sz w:val="20"/>
        </w:rPr>
        <w:t>Mieter: _______________________________________________________________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____________________________________________________________</w:t>
      </w:r>
    </w:p>
    <w:p/>
    <w:p/>
    <w:p>
      <w:r>
        <w:rPr>
          <w:b/>
          <w:sz w:val="20"/>
        </w:rPr>
        <w:t>Mietobjekt:</w:t>
      </w:r>
    </w:p>
    <w:p>
      <w:r>
        <w:rPr>
          <w:b w:val="0"/>
          <w:sz w:val="20"/>
        </w:rPr>
        <w:t>Adresse und Beschreibung: ______________________________________________</w:t>
      </w:r>
    </w:p>
    <w:p/>
    <w:p/>
    <w:p>
      <w:r>
        <w:rPr>
          <w:b/>
          <w:sz w:val="20"/>
        </w:rPr>
        <w:t>§ 1 Vertragsverlängerung</w:t>
      </w:r>
    </w:p>
    <w:p>
      <w:r>
        <w:rPr>
          <w:b w:val="0"/>
          <w:sz w:val="20"/>
        </w:rPr>
        <w:t>Der bestehende Mietvertrag vom _____________________ wird für die Dauer von _______________ verlängert.</w:t>
      </w:r>
    </w:p>
    <w:p>
      <w:r>
        <w:rPr>
          <w:b w:val="0"/>
          <w:sz w:val="20"/>
        </w:rPr>
        <w:t>Die Verlängerung beginnt am _____________________ und endet am _____________________.</w:t>
      </w:r>
    </w:p>
    <w:p/>
    <w:p>
      <w:r>
        <w:rPr>
          <w:b/>
          <w:sz w:val="20"/>
        </w:rPr>
        <w:t>§ 2 Mietzins</w:t>
      </w:r>
    </w:p>
    <w:p>
      <w:r>
        <w:rPr>
          <w:b w:val="0"/>
          <w:sz w:val="20"/>
        </w:rPr>
        <w:t>Der monatliche Mietzins beträgt __________________ Euro (zzgl. gesetzlicher Mehrwertsteuer, falls zutreffend).</w:t>
      </w:r>
    </w:p>
    <w:p>
      <w:r>
        <w:rPr>
          <w:b w:val="0"/>
          <w:sz w:val="20"/>
        </w:rPr>
        <w:t>Die Zahlung erfolgt monatlich im Voraus bis zum dritten Werktag eines jeden Monats auf folgendes Konto:</w:t>
      </w:r>
    </w:p>
    <w:p>
      <w:r>
        <w:rPr>
          <w:b w:val="0"/>
          <w:sz w:val="20"/>
        </w:rPr>
        <w:t>Kontoinhaber: __________________________________________________________</w:t>
      </w:r>
    </w:p>
    <w:p>
      <w:r>
        <w:rPr>
          <w:b w:val="0"/>
          <w:sz w:val="20"/>
        </w:rPr>
        <w:t>IBAN: _________________________________________________________________</w:t>
      </w:r>
    </w:p>
    <w:p>
      <w:r>
        <w:rPr>
          <w:b w:val="0"/>
          <w:sz w:val="20"/>
        </w:rPr>
        <w:t>BIC: _________________________________________________________________</w:t>
      </w:r>
    </w:p>
    <w:p/>
    <w:p>
      <w:r>
        <w:rPr>
          <w:b/>
          <w:sz w:val="20"/>
        </w:rPr>
        <w:t>§ 3 Nebenkosten</w:t>
      </w:r>
    </w:p>
    <w:p>
      <w:r>
        <w:rPr>
          <w:b w:val="0"/>
          <w:sz w:val="20"/>
        </w:rPr>
        <w:t>Die Nebenkosten werden wie im ursprünglichen Mietvertrag geregelt abgerechnet.</w:t>
      </w:r>
    </w:p>
    <w:p/>
    <w:p>
      <w:r>
        <w:rPr>
          <w:b/>
          <w:sz w:val="20"/>
        </w:rPr>
        <w:t>§ 4 Sonstige Vereinbarungen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§ 5 Unveränderte Vertragsbedingungen</w:t>
      </w:r>
    </w:p>
    <w:p>
      <w:r>
        <w:rPr>
          <w:b w:val="0"/>
          <w:sz w:val="20"/>
        </w:rPr>
        <w:t>Alle übrigen Bedingungen des ursprünglichen Mietvertrags bleiben unverändert und gelten weiterhin.</w:t>
      </w:r>
    </w:p>
    <w:p/>
    <w:p/>
    <w:p>
      <w:r>
        <w:rPr>
          <w:b w:val="0"/>
          <w:sz w:val="20"/>
        </w:rPr>
        <w:t>Ort: ___________________________    Datum: 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https://miete-experte.com/verlangerung-mietvertrag-gewerbe/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https://miete-experte.com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miete-experte.com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iete-experte.com/verlangerung-mietvertrag-gewerbe/" TargetMode="External"/><Relationship Id="rId10" Type="http://schemas.openxmlformats.org/officeDocument/2006/relationships/hyperlink" Target="https://miet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