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VERBRAUCHERZENTRALE</w:t>
      </w:r>
    </w:p>
    <w:p>
      <w:pPr>
        <w:jc w:val="center"/>
      </w:pPr>
      <w:r>
        <w:rPr>
          <w:b/>
          <w:sz w:val="22"/>
        </w:rPr>
        <w:t>Brief zur Mietminderung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Straße, Hausnummer</w:t>
      </w:r>
    </w:p>
    <w:p>
      <w:r>
        <w:rPr>
          <w:b w:val="0"/>
          <w:sz w:val="22"/>
        </w:rPr>
        <w:t>PLZ, Ort</w:t>
      </w:r>
    </w:p>
    <w:p>
      <w:r>
        <w:rPr>
          <w:b w:val="0"/>
          <w:sz w:val="22"/>
        </w:rPr>
        <w:t>Telefon</w:t>
      </w:r>
    </w:p>
    <w:p>
      <w:r>
        <w:rPr>
          <w:b w:val="0"/>
          <w:sz w:val="22"/>
        </w:rPr>
        <w:t>E-Mail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 des Vermieters</w:t>
      </w:r>
    </w:p>
    <w:p>
      <w:r>
        <w:rPr>
          <w:b w:val="0"/>
          <w:sz w:val="22"/>
        </w:rPr>
        <w:t>Straße, Hausnummer</w:t>
      </w:r>
    </w:p>
    <w:p>
      <w:r>
        <w:rPr>
          <w:b w:val="0"/>
          <w:sz w:val="22"/>
        </w:rPr>
        <w:t>PLZ,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Mietminderung wegen Mangel der Mietsache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teile ich Ihnen mit, dass ich eine Mietminderung geltend mache aufgrund folgender Mängel an der Mietsache:</w:t>
      </w:r>
    </w:p>
    <w:p/>
    <w:p>
      <w:r>
        <w:rPr>
          <w:b/>
          <w:sz w:val="22"/>
        </w:rPr>
        <w:t>Beschreibung der Mängel: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Die Mängel beeinträchtigen die Gebrauchstauglichkeit der Wohnung erheblich. Deshalb mindere ich die Miete ab dem ___________ um __________ %.</w:t>
      </w:r>
    </w:p>
    <w:p/>
    <w:p>
      <w:r>
        <w:rPr>
          <w:b w:val="0"/>
          <w:sz w:val="22"/>
        </w:rPr>
        <w:t>Ich fordere Sie hiermit auf, die Mängel unverzüglich zu beheben, damit die volle Gebrauchstauglichkeit der Wohnung wiederhergestellt wird.</w:t>
      </w:r>
    </w:p>
    <w:p/>
    <w:p>
      <w:r>
        <w:rPr>
          <w:b w:val="0"/>
          <w:sz w:val="22"/>
        </w:rPr>
        <w:t>Zur Dokumentation habe ich Fotos / Gutachten angefertigt und kann diese bei Bedarf vorlegen.</w:t>
      </w:r>
    </w:p>
    <w:p/>
    <w:p>
      <w:r>
        <w:rPr>
          <w:b w:val="0"/>
          <w:sz w:val="22"/>
        </w:rPr>
        <w:t>Bitte beachten Sie, dass ich die geminderte Miete ab dem genannten Zeitpunkt überweise. Sollten Sie der Mietminderung nicht zustimmen, bitte ich um schriftliche Stellungnahme.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Unterschrift</w:t>
      </w:r>
    </w:p>
    <w:p/>
    <w:p/>
    <w:p>
      <w:r>
        <w:rPr>
          <w:b w:val="0"/>
          <w:sz w:val="22"/>
        </w:rPr>
        <w:t>Ort: ____________________________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Bestätigung des Vermieters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Sonstige Anmerkungen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https://miete-experte.com/verbraucherzentrale-brief-mietminderung/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verbraucherzentrale-brief-mietminderun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