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 DES MIETVERTRAGS BEI EIGENTÜMERWECHSEL</w:t>
      </w:r>
    </w:p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Vermieter (bisheriger Eigentümer):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/>
    <w:p>
      <w:r>
        <w:rPr>
          <w:b/>
          <w:sz w:val="20"/>
        </w:rPr>
        <w:t>Vermieter (neuer Eigentümer):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 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Parteien bestätigen hiermit, dass der bisherige Vermieter den bestehenden Mietvertrag mit dem Mieter für das oben genannte Mietobjekt auf den neuen Vermieter überträgt.</w:t>
      </w:r>
    </w:p>
    <w:p/>
    <w:p>
      <w:r>
        <w:rPr>
          <w:b/>
          <w:sz w:val="20"/>
        </w:rPr>
        <w:t>§ 2 – Übernahme des Mietvertrags</w:t>
      </w:r>
    </w:p>
    <w:p>
      <w:r>
        <w:rPr>
          <w:b w:val="0"/>
          <w:sz w:val="20"/>
        </w:rPr>
        <w:t>Der neue Vermieter übernimmt sämtliche Rechte und Pflichten aus dem bestehenden Mietvertrag mit dem Mieter unverändert. Der Mietvertrag bleibt in allen Punkten gültig und wirksam.</w:t>
      </w:r>
    </w:p>
    <w:p/>
    <w:p>
      <w:r>
        <w:rPr>
          <w:b/>
          <w:sz w:val="20"/>
        </w:rPr>
        <w:t>§ 3 – Zustimmung des Mieters</w:t>
      </w:r>
    </w:p>
    <w:p>
      <w:r>
        <w:rPr>
          <w:b w:val="0"/>
          <w:sz w:val="20"/>
        </w:rPr>
        <w:t>Der Mieter stimmt der Übernahme des Mietvertrags durch den neuen Vermieter zu und erkennt diesen als neuen Vertragsgegner an.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bisherige Vermieter haftet gegenüber dem Mieter für Verpflichtungen aus dem Mietvertrag nur bis zum Zeitpunkt der Übertragung. Ab dem Übertragungszeitpunkt haftet ausschließlich der neue Vermieter.</w:t>
      </w:r>
    </w:p>
    <w:p/>
    <w:p>
      <w:r>
        <w:rPr>
          <w:b/>
          <w:sz w:val="20"/>
        </w:rPr>
        <w:t>§ 5 – Sonstiges</w:t>
      </w:r>
    </w:p>
    <w:p>
      <w:r>
        <w:rPr>
          <w:b w:val="0"/>
          <w:sz w:val="20"/>
        </w:rPr>
        <w:t>Alle sonstigen Vereinbarungen aus dem Mietvertrag bleiben unverändert gültig. Änderungen dieses Übernahmevertrags bedürfen der Schriftform.</w:t>
      </w:r>
    </w:p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r>
        <w:rPr>
          <w:b/>
          <w:sz w:val="20"/>
        </w:rPr>
        <w:t>Mieter</w:t>
      </w:r>
    </w:p>
    <w:p>
      <w:r>
        <w:rPr>
          <w:b w:val="0"/>
          <w:sz w:val="20"/>
        </w:rPr>
        <w:br/>
        <w:br/>
        <w:t>Unterschrift: __________________________</w:t>
      </w:r>
    </w:p>
    <w:p>
      <w:r>
        <w:rPr>
          <w:b w:val="0"/>
          <w:sz w:val="20"/>
        </w:rPr>
        <w:t>Name: 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https://miete-experte.com/ubernahme-mietvertrag-bei-eigentumerwechsel/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ubernahme-mietvertrag-bei-eigentumerwechsel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