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RÜCKNAHME DER KÜNDIGUNG DES MIETVERTRAGS DURCH DEN VERMIETER</w:t>
      </w:r>
    </w:p>
    <w:p/>
    <w:p>
      <w:r>
        <w:rPr>
          <w:b/>
          <w:sz w:val="20"/>
        </w:rPr>
        <w:t>Vermieter: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/>
          <w:sz w:val="20"/>
        </w:rPr>
        <w:t>Mieter: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/>
          <w:sz w:val="20"/>
        </w:rPr>
        <w:t>Mietobjekt:</w:t>
      </w:r>
    </w:p>
    <w:p>
      <w:r>
        <w:rPr>
          <w:b w:val="0"/>
          <w:sz w:val="20"/>
        </w:rPr>
        <w:t>Adresse: __________________________________________________________</w:t>
      </w:r>
    </w:p>
    <w:p/>
    <w:p>
      <w:r>
        <w:rPr>
          <w:b w:val="0"/>
          <w:sz w:val="20"/>
        </w:rPr>
        <w:t>Hiermit nehme ich, der Vermieter, die Kündigung des Mietvertrags über das oben genannte Mietobjekt, die ich gegenüber dem Mieter ausgesprochen habe, zurück. Die Kündigung wird hiermit als nicht erfolgt betrachtet.</w:t>
      </w:r>
    </w:p>
    <w:p/>
    <w:p>
      <w:r>
        <w:rPr>
          <w:b w:val="0"/>
          <w:sz w:val="20"/>
        </w:rPr>
        <w:t>Diese Rücknahme erfolgt freiwillig und einvernehmlich. Sämtliche Rechte und Pflichten aus dem Mietvertrag bleiben weiterhin unberührt bestehen.</w:t>
      </w:r>
    </w:p>
    <w:p/>
    <w:p>
      <w:r>
        <w:rPr>
          <w:b w:val="0"/>
          <w:sz w:val="20"/>
        </w:rPr>
        <w:t>Die Rücknahme betrifft ausschließlich die Kündigungserklärung, die dem Mieter gegenüber abgegeben wurde. Weitere Kündigungen oder rechtliche Schritte sind hiervon nicht berührt.</w:t>
      </w:r>
    </w:p>
    <w:p/>
    <w:p/>
    <w:p>
      <w:r>
        <w:rPr>
          <w:b w:val="0"/>
          <w:sz w:val="20"/>
        </w:rPr>
        <w:t>Ort: _______________________________________________________________</w:t>
      </w:r>
    </w:p>
    <w:p>
      <w:r>
        <w:rPr>
          <w:b w:val="0"/>
          <w:sz w:val="20"/>
        </w:rPr>
        <w:t>Datum: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https://miete-experte.com/rucknahme-kundigung-mietvertrag-durch-vermieter/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https://miete-experte.com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miete-experte.com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iete-experte.com/rucknahme-kundigung-mietvertrag-durch-vermieter/" TargetMode="External"/><Relationship Id="rId10" Type="http://schemas.openxmlformats.org/officeDocument/2006/relationships/hyperlink" Target="https://miet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