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NUTZUNGSENTSCHÄDIGUNG FÜR DIE HAUSNUTZUNG</w:t>
      </w:r>
    </w:p>
    <w:p/>
    <w:p/>
    <w:p>
      <w:r>
        <w:rPr>
          <w:b/>
          <w:sz w:val="22"/>
        </w:rPr>
        <w:t>Vertragsparteien</w:t>
      </w:r>
    </w:p>
    <w:p>
      <w:r>
        <w:rPr>
          <w:b w:val="0"/>
          <w:sz w:val="22"/>
        </w:rPr>
        <w:t>Nutzer (Entschädigungspflichtiger):</w:t>
      </w:r>
    </w:p>
    <w:p>
      <w:r>
        <w:rPr>
          <w:b w:val="0"/>
          <w:sz w:val="22"/>
        </w:rPr>
        <w:t>Name: ________________________________________________________________</w:t>
      </w:r>
    </w:p>
    <w:p>
      <w:r>
        <w:rPr>
          <w:b w:val="0"/>
          <w:sz w:val="22"/>
        </w:rPr>
        <w:t>Anschrift: ____________________________________________________________</w:t>
      </w:r>
    </w:p>
    <w:p/>
    <w:p>
      <w:r>
        <w:rPr>
          <w:b w:val="0"/>
          <w:sz w:val="22"/>
        </w:rPr>
        <w:t>Eigentümer / Vermieter (Entschädigungsberechtigter):</w:t>
      </w:r>
    </w:p>
    <w:p>
      <w:r>
        <w:rPr>
          <w:b w:val="0"/>
          <w:sz w:val="22"/>
        </w:rPr>
        <w:t>Name: ________________________________________________________________</w:t>
      </w:r>
    </w:p>
    <w:p>
      <w:r>
        <w:rPr>
          <w:b w:val="0"/>
          <w:sz w:val="22"/>
        </w:rPr>
        <w:t>Anschrift: ____________________________________________________________</w:t>
      </w:r>
    </w:p>
    <w:p/>
    <w:p>
      <w:r>
        <w:rPr>
          <w:b/>
          <w:sz w:val="22"/>
        </w:rPr>
        <w:t>Gegenstand der Nutzung</w:t>
      </w:r>
    </w:p>
    <w:p>
      <w:r>
        <w:rPr>
          <w:b w:val="0"/>
          <w:sz w:val="22"/>
        </w:rPr>
        <w:t>Adresse des Hauses / der Immobilie:</w:t>
      </w:r>
    </w:p>
    <w:p>
      <w:r>
        <w:rPr>
          <w:b w:val="0"/>
          <w:sz w:val="22"/>
        </w:rPr>
        <w:t>______________________________________________________________________</w:t>
      </w:r>
    </w:p>
    <w:p/>
    <w:p>
      <w:r>
        <w:rPr>
          <w:b/>
          <w:sz w:val="22"/>
        </w:rPr>
        <w:t>§ 1 – Gegenstand der Nutzungsentschädigung</w:t>
      </w:r>
    </w:p>
    <w:p>
      <w:r>
        <w:rPr>
          <w:b w:val="0"/>
          <w:sz w:val="22"/>
        </w:rPr>
        <w:t>Der Nutzer erkennt an, dass er das oben genannte Haus bzw. die Immobilie ohne rechtlichen Besitzanspruch nutzt und verpflichtet sich, dem Eigentümer eine angemessene Nutzungsentschädigung zu zahlen.</w:t>
      </w:r>
    </w:p>
    <w:p/>
    <w:p>
      <w:r>
        <w:rPr>
          <w:b/>
          <w:sz w:val="22"/>
        </w:rPr>
        <w:t>§ 2 – Höhe und Fälligkeit der Nutzungsentschädigung</w:t>
      </w:r>
    </w:p>
    <w:p>
      <w:r>
        <w:rPr>
          <w:b w:val="0"/>
          <w:sz w:val="22"/>
        </w:rPr>
        <w:t>Die Parteien vereinbaren eine monatliche Nutzungsentschädigung in Höhe von ________________________ EUR. Die Zahlung erfolgt jeweils bis zum ________________________ eines jeden Monats auf das folgende Konto:</w:t>
      </w:r>
    </w:p>
    <w:p>
      <w:r>
        <w:rPr>
          <w:b w:val="0"/>
          <w:sz w:val="22"/>
        </w:rPr>
        <w:t>Kontoinhaber: ________________________________________________________</w:t>
      </w:r>
    </w:p>
    <w:p>
      <w:r>
        <w:rPr>
          <w:b w:val="0"/>
          <w:sz w:val="22"/>
        </w:rPr>
        <w:t>IBAN: _______________________________________________________________</w:t>
      </w:r>
    </w:p>
    <w:p>
      <w:r>
        <w:rPr>
          <w:b w:val="0"/>
          <w:sz w:val="22"/>
        </w:rPr>
        <w:t>BIC: ________________________________________________________________</w:t>
      </w:r>
    </w:p>
    <w:p/>
    <w:p>
      <w:r>
        <w:rPr>
          <w:b/>
          <w:sz w:val="22"/>
        </w:rPr>
        <w:t>§ 3 – Dauer und Beendigung</w:t>
      </w:r>
    </w:p>
    <w:p>
      <w:r>
        <w:rPr>
          <w:b w:val="0"/>
          <w:sz w:val="22"/>
        </w:rPr>
        <w:t>Diese Vereinbarung gilt für die Dauer der Nutzung des Hauses durch den Nutzer. Sie endet mit der Rückgabe der Immobilie an den Eigentümer. Eine Kündigung erfolgt schriftlich mit einer Frist von _______________________________.</w:t>
      </w:r>
    </w:p>
    <w:p/>
    <w:p>
      <w:r>
        <w:rPr>
          <w:b/>
          <w:sz w:val="22"/>
        </w:rPr>
        <w:t>§ 4 – Zustand der Immobilie</w:t>
      </w:r>
    </w:p>
    <w:p>
      <w:r>
        <w:rPr>
          <w:b w:val="0"/>
          <w:sz w:val="22"/>
        </w:rPr>
        <w:t>Der Nutzer verpflichtet sich, die Immobilie pfleglich zu behandeln und Schäden sofort dem Eigentümer zu melden. Für Schäden, die durch den Nutzer verursacht werden, haftet dieser im Rahmen der gesetzlichen Bestimmungen.</w:t>
      </w:r>
    </w:p>
    <w:p/>
    <w:p>
      <w:r>
        <w:rPr>
          <w:b/>
          <w:sz w:val="22"/>
        </w:rPr>
        <w:t>§ 5 – Sonstige Vereinbarungen</w:t>
      </w:r>
    </w:p>
    <w:p>
      <w:r>
        <w:rPr>
          <w:b w:val="0"/>
          <w:sz w:val="22"/>
        </w:rPr>
        <w:t>______________________________________________________________________</w:t>
        <w:br/>
        <w:t>______________________________________________________________________</w:t>
        <w:br/>
        <w:t>______________________________________________________________________</w:t>
      </w:r>
    </w:p>
    <w:p/>
    <w:p>
      <w:r>
        <w:rPr>
          <w:b/>
          <w:sz w:val="22"/>
        </w:rPr>
        <w:t>§ 6 – Salvatorische Klausel</w:t>
      </w:r>
    </w:p>
    <w:p>
      <w:r>
        <w:rPr>
          <w:b w:val="0"/>
          <w:sz w:val="22"/>
        </w:rPr>
        <w:t>Sollten einzelne Bestimmungen dieses Vertrages unwirksam sein oder werden, so berührt dies die Wirksamkeit der übrigen Bestimmungen nicht. Die Parteien verpflichten sich, die unwirksame Regelung durch eine wirksame zu ersetzen, die dem wirtschaftlichen Zweck am nächsten kommt.</w:t>
      </w:r>
    </w:p>
    <w:p/>
    <w:p/>
    <w:p>
      <w:r>
        <w:rPr>
          <w:b w:val="0"/>
          <w:sz w:val="22"/>
        </w:rPr>
        <w:t>Ort: __________________________________________</w:t>
      </w:r>
    </w:p>
    <w:p>
      <w:r>
        <w:rPr>
          <w:b w:val="0"/>
          <w:sz w:val="22"/>
        </w:rPr>
        <w:t>Datum: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NUTZER (ENTSCHÄDIGUNGSPFLICHTIGER)</w:t>
            </w:r>
          </w:p>
        </w:tc>
        <w:tc>
          <w:tcPr>
            <w:tcW w:type="dxa" w:w="4986"/>
            <w:tcBorders>
              <w:top w:val="nil"/>
              <w:left w:val="nil"/>
              <w:bottom w:val="nil"/>
              <w:right w:val="nil"/>
              <w:insideH w:val="nil"/>
              <w:insideV w:val="nil"/>
            </w:tcBorders>
          </w:tcPr>
          <w:p>
            <w:pPr>
              <w:jc w:val="center"/>
            </w:pPr>
            <w:r>
              <w:t>EIGENTÜMER / VERMieter (ENTSCHÄDIGUNGSBERECHTIGTER)</w:t>
            </w:r>
          </w:p>
        </w:tc>
      </w:tr>
      <w:tr>
        <w:tc>
          <w:tcPr>
            <w:tcW w:type="dxa" w:w="4986"/>
            <w:tcBorders>
              <w:top w:val="nil"/>
              <w:left w:val="nil"/>
              <w:bottom w:val="nil"/>
              <w:right w:val="nil"/>
              <w:insideH w:val="nil"/>
              <w:insideV w:val="nil"/>
            </w:tcBorders>
          </w:tcPr>
          <w:p>
            <w:pPr>
              <w:jc w:val="center"/>
            </w:pPr>
            <w:r>
              <w:br/>
              <w:br/>
              <w:t>Unterschrift: _______________________________</w:t>
            </w:r>
          </w:p>
        </w:tc>
        <w:tc>
          <w:tcPr>
            <w:tcW w:type="dxa" w:w="4986"/>
            <w:tcBorders>
              <w:top w:val="nil"/>
              <w:left w:val="nil"/>
              <w:bottom w:val="nil"/>
              <w:right w:val="nil"/>
              <w:insideH w:val="nil"/>
              <w:insideV w:val="nil"/>
            </w:tcBorders>
          </w:tcPr>
          <w:p>
            <w:pPr>
              <w:jc w:val="center"/>
            </w:pPr>
            <w:r>
              <w:br/>
              <w:br/>
              <w:t>Unterschrift: _______________________________</w:t>
            </w:r>
          </w:p>
        </w:tc>
      </w:tr>
      <w:tr>
        <w:tc>
          <w:tcPr>
            <w:tcW w:type="dxa" w:w="4986"/>
            <w:tcBorders>
              <w:top w:val="nil"/>
              <w:left w:val="nil"/>
              <w:bottom w:val="nil"/>
              <w:right w:val="nil"/>
              <w:insideH w:val="nil"/>
              <w:insideV w:val="nil"/>
            </w:tcBorders>
          </w:tcPr>
          <w:p>
            <w:pPr>
              <w:jc w:val="center"/>
            </w:pPr>
            <w:r>
              <w:t>Name: ______________________________________</w:t>
            </w:r>
          </w:p>
        </w:tc>
        <w:tc>
          <w:tcPr>
            <w:tcW w:type="dxa" w:w="4986"/>
            <w:tcBorders>
              <w:top w:val="nil"/>
              <w:left w:val="nil"/>
              <w:bottom w:val="nil"/>
              <w:right w:val="nil"/>
              <w:insideH w:val="nil"/>
              <w:insideV w:val="nil"/>
            </w:tcBorders>
          </w:tcPr>
          <w:p>
            <w:pPr>
              <w:jc w:val="center"/>
            </w:pPr>
            <w:r>
              <w:t>Name: ______________________________________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https://miete-experte.com/nutzungsentschadigung-haus/</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https://miete-experte.com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miete-experte.com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iete-experte.com/nutzungsentschadigung-haus/" TargetMode="External"/><Relationship Id="rId10" Type="http://schemas.openxmlformats.org/officeDocument/2006/relationships/hyperlink" Target="https://miet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