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NAMENSÄNDERUNG IM MIETVERTRAG</w:t>
      </w:r>
    </w:p>
    <w:p/>
    <w:p/>
    <w:p>
      <w:r>
        <w:rPr>
          <w:b/>
          <w:sz w:val="24"/>
        </w:rPr>
        <w:t>1. Parteien</w:t>
      </w:r>
    </w:p>
    <w:p>
      <w:r>
        <w:rPr>
          <w:b w:val="0"/>
          <w:sz w:val="22"/>
        </w:rPr>
        <w:t>Vermieter:</w:t>
      </w:r>
    </w:p>
    <w:p>
      <w:r>
        <w:rPr>
          <w:b w:val="0"/>
          <w:sz w:val="22"/>
        </w:rPr>
        <w:t>Name: _____________________________________________________________</w:t>
      </w:r>
    </w:p>
    <w:p>
      <w:r>
        <w:rPr>
          <w:b w:val="0"/>
          <w:sz w:val="22"/>
        </w:rPr>
        <w:t>Anschrift: ________________________________________________________</w:t>
      </w:r>
    </w:p>
    <w:p/>
    <w:p>
      <w:r>
        <w:rPr>
          <w:b w:val="0"/>
          <w:sz w:val="22"/>
        </w:rPr>
        <w:t>Mieter (bisheriger Name):</w:t>
      </w:r>
    </w:p>
    <w:p>
      <w:r>
        <w:rPr>
          <w:b w:val="0"/>
          <w:sz w:val="22"/>
        </w:rPr>
        <w:t>Name: _____________________________________________________________</w:t>
      </w:r>
    </w:p>
    <w:p>
      <w:r>
        <w:rPr>
          <w:b w:val="0"/>
          <w:sz w:val="22"/>
        </w:rPr>
        <w:t>Anschrift: ________________________________________________________</w:t>
      </w:r>
    </w:p>
    <w:p/>
    <w:p>
      <w:r>
        <w:rPr>
          <w:b w:val="0"/>
          <w:sz w:val="22"/>
        </w:rPr>
        <w:t>Mieter (neuer Name):</w:t>
      </w:r>
    </w:p>
    <w:p>
      <w:r>
        <w:rPr>
          <w:b w:val="0"/>
          <w:sz w:val="22"/>
        </w:rPr>
        <w:t>Name: _____________________________________________________________</w:t>
      </w:r>
    </w:p>
    <w:p>
      <w:r>
        <w:rPr>
          <w:b w:val="0"/>
          <w:sz w:val="22"/>
        </w:rPr>
        <w:t>Anschrift: ________________________________________________________</w:t>
      </w:r>
    </w:p>
    <w:p/>
    <w:p/>
    <w:p>
      <w:r>
        <w:rPr>
          <w:b/>
          <w:sz w:val="24"/>
        </w:rPr>
        <w:t>2. Vertragsgrundlage</w:t>
      </w:r>
    </w:p>
    <w:p>
      <w:r>
        <w:rPr>
          <w:b w:val="0"/>
          <w:sz w:val="22"/>
        </w:rPr>
        <w:t>Die Parteien schließen diese Vereinbarung zur Änderung des Namens im bestehenden Mietvertrag ab, der am ____________________ zwischen den vorgenannten Parteien geschlossen wurde.</w:t>
      </w:r>
    </w:p>
    <w:p/>
    <w:p>
      <w:r>
        <w:rPr>
          <w:b/>
          <w:sz w:val="24"/>
        </w:rPr>
        <w:t>3. Namensänderung</w:t>
      </w:r>
    </w:p>
    <w:p>
      <w:r>
        <w:rPr>
          <w:b w:val="0"/>
          <w:sz w:val="22"/>
        </w:rPr>
        <w:t>Der Mieter erklärt hiermit, dass sich sein Name von dem bisher im Mietvertrag angegebenen Namen auf den neuen Namen ändert. Diese Namensänderung wird hiermit im Mietvertrag wirksam.</w:t>
      </w:r>
    </w:p>
    <w:p/>
    <w:p>
      <w:r>
        <w:rPr>
          <w:b/>
          <w:sz w:val="24"/>
        </w:rPr>
        <w:t>4. Bestätigung der Gültigkeit des Mietvertrags</w:t>
      </w:r>
    </w:p>
    <w:p>
      <w:r>
        <w:rPr>
          <w:b w:val="0"/>
          <w:sz w:val="22"/>
        </w:rPr>
        <w:t>Alle übrigen Bestimmungen des Mietvertrags bleiben unverändert und behalten ihre volle Gültigkeit und Wirksamkeit.</w:t>
      </w:r>
    </w:p>
    <w:p/>
    <w:p>
      <w:r>
        <w:rPr>
          <w:b/>
          <w:sz w:val="24"/>
        </w:rPr>
        <w:t>5. Salvatorische Klausel</w:t>
      </w:r>
    </w:p>
    <w:p>
      <w:r>
        <w:rPr>
          <w:b w:val="0"/>
          <w:sz w:val="22"/>
        </w:rPr>
        <w:t>Sollten einzelne Bestimmungen dieser Vereinbarung ganz oder teilweise unwirksam sein oder werden, so bleibt die Wirksamkeit der übrigen Bestimmungen unberührt. Die unwirksame Bestimmung wird durch eine Regelung ersetzt, die dem wirtschaftlich Gewollten am nächsten kommt.</w:t>
      </w:r>
    </w:p>
    <w:p/>
    <w:p/>
    <w:p>
      <w:r>
        <w:rPr>
          <w:b w:val="0"/>
          <w:sz w:val="22"/>
        </w:rPr>
        <w:t>Ort: _______________________________________________________________</w:t>
      </w:r>
    </w:p>
    <w:p>
      <w:r>
        <w:rPr>
          <w:b w:val="0"/>
          <w:sz w:val="22"/>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 (neuer Name)</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https://miete-experte.com/namensanderung-mietvertrag/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namensanderung-mietvertrag/"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