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MIETSCHULDENFREIHEITSBESCHEINIGUNG ELTERN</w:t>
      </w:r>
    </w:p>
    <w:p/>
    <w:p/>
    <w:p>
      <w:r>
        <w:rPr>
          <w:b/>
          <w:sz w:val="22"/>
        </w:rPr>
        <w:t>Vermieter (Name, Anschrift):</w:t>
      </w:r>
    </w:p>
    <w:p>
      <w:r>
        <w:rPr>
          <w:b w:val="0"/>
          <w:sz w:val="22"/>
        </w:rPr>
        <w:t>______________________________________________________________</w:t>
      </w:r>
    </w:p>
    <w:p>
      <w:r>
        <w:rPr>
          <w:b w:val="0"/>
          <w:sz w:val="22"/>
        </w:rPr>
        <w:t>______________________________________________________________</w:t>
      </w:r>
    </w:p>
    <w:p/>
    <w:p>
      <w:r>
        <w:rPr>
          <w:b/>
          <w:sz w:val="22"/>
        </w:rPr>
        <w:t>Mieter (Name, Anschrift):</w:t>
      </w:r>
    </w:p>
    <w:p>
      <w:r>
        <w:rPr>
          <w:b w:val="0"/>
          <w:sz w:val="22"/>
        </w:rPr>
        <w:t>______________________________________________________________</w:t>
      </w:r>
    </w:p>
    <w:p>
      <w:r>
        <w:rPr>
          <w:b w:val="0"/>
          <w:sz w:val="22"/>
        </w:rPr>
        <w:t>______________________________________________________________</w:t>
      </w:r>
    </w:p>
    <w:p/>
    <w:p>
      <w:r>
        <w:rPr>
          <w:b/>
          <w:sz w:val="22"/>
        </w:rPr>
        <w:t>Mietobjekt (Adresse):</w:t>
      </w:r>
    </w:p>
    <w:p>
      <w:r>
        <w:rPr>
          <w:b w:val="0"/>
          <w:sz w:val="22"/>
        </w:rPr>
        <w:t>______________________________________________________________</w:t>
      </w:r>
    </w:p>
    <w:p>
      <w:r>
        <w:rPr>
          <w:b w:val="0"/>
          <w:sz w:val="22"/>
        </w:rPr>
        <w:t>______________________________________________________________</w:t>
      </w:r>
    </w:p>
    <w:p/>
    <w:p>
      <w:r>
        <w:rPr>
          <w:b/>
          <w:sz w:val="22"/>
        </w:rPr>
        <w:t>Bestätigung der Mietschuldenfreiheit</w:t>
      </w:r>
    </w:p>
    <w:p>
      <w:r>
        <w:rPr>
          <w:b w:val="0"/>
          <w:sz w:val="22"/>
        </w:rPr>
        <w:t>Hiermit bestätigt der Vermieter, dass der oben genannte Mieter hinsichtlich des oben genannten Mietobjekts zum Zeitpunkt der Ausstellung dieser Bescheinigung keine Mietschulden hat. Alle fälligen Mietzahlungen wurden regelmäßig und vollständig bezahlt.</w:t>
      </w:r>
    </w:p>
    <w:p/>
    <w:p>
      <w:r>
        <w:rPr>
          <w:b w:val="0"/>
          <w:sz w:val="22"/>
        </w:rPr>
        <w:t>Diese Bescheinigung dient als Nachweis gegenüber Dritten, insbesondere gegenüber dem neuen Vermieter, dass zum Zeitpunkt der Ausstellung keine Rückstände aus dem Mietverhältnis bestehen.</w:t>
      </w:r>
    </w:p>
    <w:p/>
    <w:p/>
    <w:p>
      <w:r>
        <w:rPr>
          <w:b w:val="0"/>
          <w:sz w:val="22"/>
        </w:rPr>
        <w:t>Ort: ____________________________________________</w:t>
      </w:r>
    </w:p>
    <w:p>
      <w:r>
        <w:rPr>
          <w:b w:val="0"/>
          <w:sz w:val="22"/>
        </w:rPr>
        <w:t>Datum: 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Vermieter (Unterschrift)</w:t>
            </w:r>
          </w:p>
        </w:tc>
        <w:tc>
          <w:tcPr>
            <w:tcW w:type="dxa" w:w="4986"/>
            <w:tcBorders>
              <w:top w:val="nil"/>
              <w:left w:val="nil"/>
              <w:bottom w:val="nil"/>
              <w:right w:val="nil"/>
              <w:insideH w:val="nil"/>
              <w:insideV w:val="nil"/>
            </w:tcBorders>
          </w:tcPr>
          <w:p>
            <w:pPr>
              <w:jc w:val="center"/>
            </w:pPr>
            <w:r>
              <w:t>Mieter (Unterschrift)</w:t>
            </w:r>
          </w:p>
        </w:tc>
      </w:tr>
      <w:tr>
        <w:tc>
          <w:tcPr>
            <w:tcW w:type="dxa" w:w="4986"/>
            <w:tcBorders>
              <w:top w:val="nil"/>
              <w:left w:val="nil"/>
              <w:bottom w:val="nil"/>
              <w:right w:val="nil"/>
              <w:insideH w:val="nil"/>
              <w:insideV w:val="nil"/>
            </w:tcBorders>
          </w:tcPr>
          <w:p>
            <w:pPr>
              <w:jc w:val="center"/>
            </w:pPr>
            <w:r>
              <w:br/>
              <w:br/>
              <w:t>Unterschrift: ____________________________</w:t>
            </w:r>
          </w:p>
        </w:tc>
        <w:tc>
          <w:tcPr>
            <w:tcW w:type="dxa" w:w="4986"/>
            <w:tcBorders>
              <w:top w:val="nil"/>
              <w:left w:val="nil"/>
              <w:bottom w:val="nil"/>
              <w:right w:val="nil"/>
              <w:insideH w:val="nil"/>
              <w:insideV w:val="nil"/>
            </w:tcBorders>
          </w:tcPr>
          <w:p>
            <w:pPr>
              <w:jc w:val="center"/>
            </w:pPr>
            <w:r>
              <w:br/>
              <w:br/>
              <w:t>Unterschrift: ____________________________</w:t>
            </w:r>
          </w:p>
        </w:tc>
      </w:tr>
      <w:tr>
        <w:tc>
          <w:tcPr>
            <w:tcW w:type="dxa" w:w="4986"/>
            <w:tcBorders>
              <w:top w:val="nil"/>
              <w:left w:val="nil"/>
              <w:bottom w:val="nil"/>
              <w:right w:val="nil"/>
              <w:insideH w:val="nil"/>
              <w:insideV w:val="nil"/>
            </w:tcBorders>
          </w:tcPr>
          <w:p>
            <w:pPr>
              <w:jc w:val="center"/>
            </w:pPr>
            <w:r>
              <w:t>Name (Bitte deutlich lesen): _______________</w:t>
            </w:r>
          </w:p>
        </w:tc>
        <w:tc>
          <w:tcPr>
            <w:tcW w:type="dxa" w:w="4986"/>
            <w:tcBorders>
              <w:top w:val="nil"/>
              <w:left w:val="nil"/>
              <w:bottom w:val="nil"/>
              <w:right w:val="nil"/>
              <w:insideH w:val="nil"/>
              <w:insideV w:val="nil"/>
            </w:tcBorders>
          </w:tcPr>
          <w:p>
            <w:pPr>
              <w:jc w:val="center"/>
            </w:pPr>
            <w:r>
              <w:t>Name (Bitte deutlich lesen): _______________</w:t>
            </w:r>
          </w:p>
        </w:tc>
      </w:tr>
    </w:tbl>
    <w:p>
      <w:r>
        <w:br w:type="page"/>
      </w:r>
    </w:p>
    <w:p>
      <w:pPr>
        <w:jc w:val="center"/>
      </w:pPr>
      <w:r>
        <w:rPr>
          <w:color w:val="555555"/>
          <w:sz w:val="24"/>
        </w:rPr>
        <w:t>Originalquelle dieses Dokuments:</w:t>
      </w:r>
    </w:p>
    <w:p>
      <w:pPr>
        <w:jc w:val="center"/>
      </w:pPr>
      <w:hyperlink r:id="rId9">
        <w:r>
          <w:rPr>
            <w:color w:val="0000FF"/>
            <w:u w:val="single"/>
          </w:rPr>
          <w:t>https://miete-experte.com/mietschuldenfreiheitsbescheinigung-eltern/</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https://miete-experte.com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miete-experte.com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iete-experte.com/mietschuldenfreiheitsbescheinigung-eltern/" TargetMode="External"/><Relationship Id="rId10" Type="http://schemas.openxmlformats.org/officeDocument/2006/relationships/hyperlink" Target="https://miete-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