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MIETMINDERUNG WEGEN TROCKNUNGSGERÄTEN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/>
    <w:p>
      <w:r>
        <w:rPr>
          <w:b/>
          <w:sz w:val="20"/>
        </w:rPr>
        <w:t>Vermieter: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Mietminderung wegen Aufstellung von Trocknungsgeräten in der Mietwohnung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teile ich Ihnen mit, dass ich aufgrund der Aufstellung von Trocknungsgeräten in meiner Mietwohnung eine Mietminderung geltend mache.</w:t>
      </w:r>
    </w:p>
    <w:p/>
    <w:p>
      <w:r>
        <w:rPr>
          <w:b w:val="0"/>
          <w:sz w:val="20"/>
        </w:rPr>
        <w:t>Die Trocknungsarbeiten und der damit verbundene Geräuschpegel und Geruch beeinträchtigen die Wohnqualität erheblich und stellen eine Gebrauchseinschränkung der Mietsache dar.</w:t>
      </w:r>
    </w:p>
    <w:p/>
    <w:p>
      <w:r>
        <w:rPr>
          <w:b/>
          <w:sz w:val="20"/>
        </w:rPr>
        <w:t>Folgende Mietminderung setze ich für den Zeitraum der Trocknungsarbeiten an:</w:t>
      </w:r>
    </w:p>
    <w:p>
      <w:r>
        <w:rPr>
          <w:b w:val="0"/>
          <w:sz w:val="20"/>
        </w:rPr>
        <w:t>Minderungsbetrag: ________________ € pro Monat / Tag (bitte Zutreffendes ankreuzen).</w:t>
      </w:r>
    </w:p>
    <w:p/>
    <w:p>
      <w:r>
        <w:rPr>
          <w:b w:val="0"/>
          <w:sz w:val="20"/>
        </w:rPr>
        <w:t>Der Zeitraum der Mietminderung umfasst den Zeitraum vom ______________ bis ______________.</w:t>
      </w:r>
    </w:p>
    <w:p/>
    <w:p>
      <w:r>
        <w:rPr>
          <w:b w:val="0"/>
          <w:sz w:val="20"/>
        </w:rPr>
        <w:t>Ich bitte Sie, die Mietminderung zu akzeptieren und die Miete entsprechend anzupassen.</w:t>
      </w:r>
    </w:p>
    <w:p/>
    <w:p>
      <w:r>
        <w:rPr>
          <w:b w:val="0"/>
          <w:sz w:val="20"/>
        </w:rPr>
        <w:t>Ich behalte mir vor, bei Nichtberücksichtigung der Mietminderung weitere rechtliche Schritte einzuleiten.</w:t>
      </w:r>
    </w:p>
    <w:p/>
    <w:p>
      <w:r>
        <w:rPr>
          <w:b/>
          <w:sz w:val="20"/>
        </w:rPr>
        <w:t>Rechtliche Grundlage:</w:t>
      </w:r>
    </w:p>
    <w:p>
      <w:r>
        <w:rPr>
          <w:b w:val="0"/>
          <w:sz w:val="20"/>
        </w:rPr>
        <w:t>Gemäß § 536 BGB mindert sich die Miete, wenn die Mietsache einen Mangel aufweist, der ihre Tauglichkeit zum vertragsgemäßen Gebrauch beeinträchtigt. Die Aufstellung von Trocknungsgeräten stellt eine solche Beeinträchtigung dar.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Unterschrift Mieter/in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https://miete-experte.com/mietminderung-trocknungsgerate-brief/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mietminderung-trocknungsgerate-brief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