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QUIITTUNG ÜBER DIE RÜCKZAHLUNG DER MIETKAUTION</w:t>
      </w:r>
    </w:p>
    <w:p/>
    <w:p/>
    <w:p>
      <w:r>
        <w:rPr>
          <w:b/>
          <w:sz w:val="22"/>
        </w:rPr>
        <w:t>Vermieter (Name und Anschrift):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/>
          <w:sz w:val="22"/>
        </w:rPr>
        <w:t>Mieter (Name und Anschrift):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/>
          <w:sz w:val="22"/>
        </w:rPr>
        <w:t>Mietobjekt (Adresse):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/>
          <w:sz w:val="22"/>
        </w:rPr>
        <w:t>Kautionsbetrag (in EUR):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 w:val="0"/>
          <w:sz w:val="22"/>
        </w:rPr>
        <w:t>Hiermit bestätigt der Vermieter den Empfang der oben genannten Mietkaution in voller Höhe zurückzuzahlen,</w:t>
      </w:r>
    </w:p>
    <w:p>
      <w:r>
        <w:rPr>
          <w:b w:val="0"/>
          <w:sz w:val="22"/>
        </w:rPr>
        <w:t>nach Abrechnung etwaiger Ansprüche aus dem Mietverhältnis und ohne weitere Ansprüche gegenüber dem Mieter.</w:t>
      </w:r>
    </w:p>
    <w:p/>
    <w:p>
      <w:r>
        <w:rPr>
          <w:b w:val="0"/>
          <w:sz w:val="22"/>
        </w:rPr>
        <w:t>Die Rückzahlung erfolgt unter Berücksichtigung folgender Abzüge oder Verrechnungen: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 w:val="0"/>
          <w:sz w:val="22"/>
        </w:rPr>
        <w:t>Diese Quittung wird vom Vermieter ausgestellt und bestätigt den Erhalt des Rückzahlungsbetrages der Mietkaution.</w:t>
      </w:r>
    </w:p>
    <w:p/>
    <w:p/>
    <w:p>
      <w:r>
        <w:rPr>
          <w:b w:val="0"/>
          <w:sz w:val="22"/>
        </w:rPr>
        <w:t>Ort: ___________________________________________________    Datum: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https://miete-experte.com/mietkaution-ruckzahlung-quittung/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mietkaution-ruckzahlung-quittun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