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BESTÄTIGUNG DER RÜCKZAHLUNG DER MIETKAUTION</w:t>
      </w:r>
    </w:p>
    <w:p/>
    <w:p/>
    <w:p>
      <w:r>
        <w:rPr>
          <w:b/>
          <w:sz w:val="22"/>
        </w:rPr>
        <w:t>Vermieter / Verwaltungsgesellschaft: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Adresse: ___________________________________________________________</w:t>
      </w:r>
    </w:p>
    <w:p/>
    <w:p>
      <w:r>
        <w:rPr>
          <w:b/>
          <w:sz w:val="22"/>
        </w:rPr>
        <w:t>§ 1 – Rückzahlung der Mietkaution</w:t>
      </w:r>
    </w:p>
    <w:p>
      <w:r>
        <w:rPr>
          <w:b w:val="0"/>
          <w:sz w:val="22"/>
        </w:rPr>
        <w:t>Hiermit bestätigt der Vermieter die Rückzahlung der Mietkaution an den Mieter in Höhe von ____________________________ Euro (€).</w:t>
      </w:r>
    </w:p>
    <w:p/>
    <w:p>
      <w:r>
        <w:rPr>
          <w:b/>
          <w:sz w:val="22"/>
        </w:rPr>
        <w:t>§ 2 – Zustand des Mietobjekts</w:t>
      </w:r>
    </w:p>
    <w:p>
      <w:r>
        <w:rPr>
          <w:b w:val="0"/>
          <w:sz w:val="22"/>
        </w:rPr>
        <w:t>Der Mieter bestätigt, dass das Mietobjekt bei Rückgabe in einem ordnungsgemäßen Zustand ist, der dem vertragsgemäßen Gebrauch entspricht, und dass keine weiteren Ansprüche aus der Kaution bestehen.</w:t>
      </w:r>
    </w:p>
    <w:p/>
    <w:p>
      <w:r>
        <w:rPr>
          <w:b/>
          <w:sz w:val="22"/>
        </w:rPr>
        <w:t>§ 3 – Rechtswirksamkeit</w:t>
      </w:r>
    </w:p>
    <w:p>
      <w:r>
        <w:rPr>
          <w:b w:val="0"/>
          <w:sz w:val="22"/>
        </w:rPr>
        <w:t>Mit dieser Bestätigung gelten alle Ansprüche aus der Mietkaution als abgegolten. Weitere Forderungen sind ausgeschlossen.</w:t>
      </w:r>
    </w:p>
    <w:p/>
    <w:p/>
    <w:p>
      <w:r>
        <w:rPr>
          <w:b w:val="0"/>
          <w:sz w:val="22"/>
        </w:rPr>
        <w:t>Ort: ______________________________________________</w:t>
      </w:r>
    </w:p>
    <w:p>
      <w:r>
        <w:rPr>
          <w:b w:val="0"/>
          <w:sz w:val="22"/>
        </w:rPr>
        <w:t>Datum: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Verwaltungsgesellschaft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lesen):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lesen):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https://miete-experte.com/mietkaution-ruckzahlung-bestatigung/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kaution-ruckzahlung-bestatigun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