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MIETERSTROMVERTRAG</w:t>
      </w:r>
    </w:p>
    <w:p/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Vermieter / Betreiber:</w:t>
      </w:r>
    </w:p>
    <w:p>
      <w:r>
        <w:rPr>
          <w:b w:val="0"/>
          <w:sz w:val="20"/>
        </w:rPr>
        <w:t>Name / Firma</w:t>
      </w:r>
    </w:p>
    <w:p>
      <w:r>
        <w:rPr>
          <w:b w:val="0"/>
          <w:sz w:val="20"/>
        </w:rPr>
        <w:t>Anschrift</w:t>
      </w:r>
    </w:p>
    <w:p>
      <w:r>
        <w:rPr>
          <w:b w:val="0"/>
          <w:sz w:val="20"/>
        </w:rPr>
        <w:t>Vertreter / Ansprechpartner</w:t>
      </w:r>
    </w:p>
    <w:p>
      <w:r>
        <w:rPr>
          <w:b w:val="0"/>
          <w:sz w:val="20"/>
        </w:rPr>
        <w:t>Telefon</w:t>
      </w:r>
    </w:p>
    <w:p>
      <w:r>
        <w:rPr>
          <w:b w:val="0"/>
          <w:sz w:val="20"/>
        </w:rPr>
        <w:t>E-Mail</w:t>
      </w:r>
    </w:p>
    <w:p/>
    <w:p>
      <w:r>
        <w:rPr>
          <w:b/>
          <w:sz w:val="24"/>
        </w:rPr>
        <w:t>und</w:t>
      </w:r>
    </w:p>
    <w:p>
      <w:r>
        <w:rPr>
          <w:b/>
          <w:sz w:val="20"/>
        </w:rPr>
        <w:t>Mieter / Verbraucher:</w:t>
      </w:r>
    </w:p>
    <w:p>
      <w:r>
        <w:rPr>
          <w:b w:val="0"/>
          <w:sz w:val="20"/>
        </w:rPr>
        <w:t>Name</w:t>
      </w:r>
    </w:p>
    <w:p>
      <w:r>
        <w:rPr>
          <w:b w:val="0"/>
          <w:sz w:val="20"/>
        </w:rPr>
        <w:t>Anschrift der Wohnung</w:t>
      </w:r>
    </w:p>
    <w:p>
      <w:r>
        <w:rPr>
          <w:b w:val="0"/>
          <w:sz w:val="20"/>
        </w:rPr>
        <w:t>Telefon</w:t>
      </w:r>
    </w:p>
    <w:p>
      <w:r>
        <w:rPr>
          <w:b w:val="0"/>
          <w:sz w:val="20"/>
        </w:rPr>
        <w:t>E-Mail</w:t>
      </w:r>
    </w:p>
    <w:p/>
    <w:p>
      <w:r>
        <w:rPr>
          <w:b/>
          <w:sz w:val="20"/>
        </w:rPr>
        <w:t>§1 Vertragsgegenstand</w:t>
      </w:r>
    </w:p>
    <w:p>
      <w:r>
        <w:rPr>
          <w:b w:val="0"/>
          <w:sz w:val="20"/>
        </w:rPr>
        <w:t>Der Vermieter / Betreiber verpflichtet sich, den Mieter mit Strom aus einer Photovoltaikanlage auf dem Gebäude zu versorgen (Mieterstrom). Der Mieter bezieht diesen Strom ausschließlich für den Gebrauch in der angegebenen Wohnung.</w:t>
      </w:r>
    </w:p>
    <w:p/>
    <w:p>
      <w:r>
        <w:rPr>
          <w:b/>
          <w:sz w:val="20"/>
        </w:rPr>
        <w:t>§2 Vertragsdauer</w:t>
      </w:r>
    </w:p>
    <w:p>
      <w:r>
        <w:rPr>
          <w:b w:val="0"/>
          <w:sz w:val="20"/>
        </w:rPr>
        <w:t>Der Vertrag beginnt mit Unterzeichnung und läuft unbefristet. Eine Kündigung ist unter Einhaltung einer Frist von drei Monaten zum Monatsende möglich.</w:t>
      </w:r>
    </w:p>
    <w:p/>
    <w:p>
      <w:r>
        <w:rPr>
          <w:b/>
          <w:sz w:val="20"/>
        </w:rPr>
        <w:t>§3 Stromlieferung und Abrechnung</w:t>
      </w:r>
    </w:p>
    <w:p>
      <w:r>
        <w:rPr>
          <w:b w:val="0"/>
          <w:sz w:val="20"/>
        </w:rPr>
        <w:t>1. Der Vermieter liefert den Strom direkt an den Mieter.</w:t>
      </w:r>
    </w:p>
    <w:p>
      <w:r>
        <w:rPr>
          <w:b w:val="0"/>
          <w:sz w:val="20"/>
        </w:rPr>
        <w:t>2. Die Abrechnung erfolgt monatlich / vierteljährlich (zutreffendes bitte ergänzen) auf Basis des tatsächlich bezogenen Stroms.</w:t>
      </w:r>
    </w:p>
    <w:p>
      <w:r>
        <w:rPr>
          <w:b w:val="0"/>
          <w:sz w:val="20"/>
        </w:rPr>
        <w:t>3. Der Preis für den Mieterstrom setzt sich zusammen aus:</w:t>
      </w:r>
    </w:p>
    <w:p>
      <w:r>
        <w:rPr>
          <w:b w:val="0"/>
          <w:sz w:val="20"/>
        </w:rPr>
        <w:t xml:space="preserve">   a) dem Netzentgelt,</w:t>
      </w:r>
    </w:p>
    <w:p>
      <w:r>
        <w:rPr>
          <w:b w:val="0"/>
          <w:sz w:val="20"/>
        </w:rPr>
        <w:t xml:space="preserve">   b) der EEG-Umlage,</w:t>
      </w:r>
    </w:p>
    <w:p>
      <w:r>
        <w:rPr>
          <w:b w:val="0"/>
          <w:sz w:val="20"/>
        </w:rPr>
        <w:t xml:space="preserve">   c) dem Strompreis des Vermieters,</w:t>
      </w:r>
    </w:p>
    <w:p>
      <w:r>
        <w:rPr>
          <w:b w:val="0"/>
          <w:sz w:val="20"/>
        </w:rPr>
        <w:t xml:space="preserve">   d) ggf. weiteren Entgelten.</w:t>
      </w:r>
    </w:p>
    <w:p>
      <w:r>
        <w:rPr>
          <w:b w:val="0"/>
          <w:sz w:val="20"/>
        </w:rPr>
        <w:t>4. Die Abrechnung wird dem Mieter schriftlich vorgelegt.</w:t>
      </w:r>
    </w:p>
    <w:p/>
    <w:p>
      <w:r>
        <w:rPr>
          <w:b/>
          <w:sz w:val="20"/>
        </w:rPr>
        <w:t>§4 Pflichten des Vermieters</w:t>
      </w:r>
    </w:p>
    <w:p>
      <w:r>
        <w:rPr>
          <w:b w:val="0"/>
          <w:sz w:val="20"/>
        </w:rPr>
        <w:t>1. Der Vermieter stellt sicher, dass der gelieferte Strom den gesetzlichen Anforderungen entspricht.</w:t>
      </w:r>
    </w:p>
    <w:p>
      <w:r>
        <w:rPr>
          <w:b w:val="0"/>
          <w:sz w:val="20"/>
        </w:rPr>
        <w:t>2. Der Vermieter übernimmt die Anmeldung und alle erforderlichen Abrechnungsprozesse.</w:t>
      </w:r>
    </w:p>
    <w:p>
      <w:r>
        <w:rPr>
          <w:b w:val="0"/>
          <w:sz w:val="20"/>
        </w:rPr>
        <w:t>3. Der Vermieter trägt die Kosten für Betrieb, Wartung und Instandhaltung der Photovoltaikanlage.</w:t>
      </w:r>
    </w:p>
    <w:p/>
    <w:p>
      <w:r>
        <w:rPr>
          <w:b/>
          <w:sz w:val="20"/>
        </w:rPr>
        <w:t>§5 Pflichten des Mieters</w:t>
      </w:r>
    </w:p>
    <w:p>
      <w:r>
        <w:rPr>
          <w:b w:val="0"/>
          <w:sz w:val="20"/>
        </w:rPr>
        <w:t>1. Der Mieter verpflichtet sich, den gelieferten Strom ausschließlich für den eigenen Verbrauch in der Wohnung zu verwenden.</w:t>
      </w:r>
    </w:p>
    <w:p>
      <w:r>
        <w:rPr>
          <w:b w:val="0"/>
          <w:sz w:val="20"/>
        </w:rPr>
        <w:t>2. Der Mieter informiert den Vermieter unverzüglich über Störungen oder Mängel an der Stromversorgung.</w:t>
      </w:r>
    </w:p>
    <w:p>
      <w:r>
        <w:rPr>
          <w:b w:val="0"/>
          <w:sz w:val="20"/>
        </w:rPr>
        <w:t>3. Der Mieter hat keinen Anspruch auf Versorgung mit Strom aus anderen Quellen im Rahmen dieses Vertrages.</w:t>
      </w:r>
    </w:p>
    <w:p/>
    <w:p>
      <w:r>
        <w:rPr>
          <w:b/>
          <w:sz w:val="20"/>
        </w:rPr>
        <w:t>§6 Haftung</w:t>
      </w:r>
    </w:p>
    <w:p>
      <w:r>
        <w:rPr>
          <w:b w:val="0"/>
          <w:sz w:val="20"/>
        </w:rPr>
        <w:t>Der Vermieter haftet nur für Schäden, die auf vorsätzliche oder grob fahrlässige Pflichtverletzungen zurückzuführen sind. Eine Haftung für mittelbare Schäden oder entgangenen Gewinn ist ausgeschlossen.</w:t>
      </w:r>
    </w:p>
    <w:p/>
    <w:p>
      <w:r>
        <w:rPr>
          <w:b/>
          <w:sz w:val="20"/>
        </w:rPr>
        <w:t>§7 Datenschutz</w:t>
      </w:r>
    </w:p>
    <w:p>
      <w:r>
        <w:rPr>
          <w:b w:val="0"/>
          <w:sz w:val="20"/>
        </w:rPr>
        <w:t>Die Parteien verpflichten sich, personenbezogene Daten gemäß den geltenden Datenschutzvorschriften vertraulich zu behandeln und nur zum Zwecke der Vertragsdurchführung zu verwenden.</w:t>
      </w:r>
    </w:p>
    <w:p/>
    <w:p>
      <w:r>
        <w:rPr>
          <w:b/>
          <w:sz w:val="20"/>
        </w:rPr>
        <w:t>§8 Beendigung des Vertrags</w:t>
      </w:r>
    </w:p>
    <w:p>
      <w:r>
        <w:rPr>
          <w:b w:val="0"/>
          <w:sz w:val="20"/>
        </w:rPr>
        <w:t>Nach Beendigung des Mietverhältnisses endet auch dieser Mieterstromvertrag automatisch, sofern keine anderweitige Vereinbarung getroffen wurde.</w:t>
      </w:r>
    </w:p>
    <w:p/>
    <w:p>
      <w:r>
        <w:rPr>
          <w:b/>
          <w:sz w:val="20"/>
        </w:rPr>
        <w:t>§9 Sonstige Bestimmungen</w:t>
      </w:r>
    </w:p>
    <w:p>
      <w:r>
        <w:rPr>
          <w:b w:val="0"/>
          <w:sz w:val="20"/>
        </w:rPr>
        <w:t>1. Änderungen und Ergänzungen dieses Vertrages bedürfen der Schriftform.</w:t>
      </w:r>
    </w:p>
    <w:p>
      <w:r>
        <w:rPr>
          <w:b w:val="0"/>
          <w:sz w:val="20"/>
        </w:rPr>
        <w:t>2. Sollten einzelne Bestimmungen dieses Vertrages unwirksam sein, berührt dies nicht die Wirksamkeit der übrigen Bestimmungen.</w:t>
      </w:r>
    </w:p>
    <w:p>
      <w:r>
        <w:rPr>
          <w:b w:val="0"/>
          <w:sz w:val="20"/>
        </w:rPr>
        <w:t>3. Es gilt deutsches Recht.</w:t>
      </w:r>
    </w:p>
    <w:p/>
    <w:p/>
    <w:p>
      <w:r>
        <w:rPr>
          <w:b w:val="0"/>
          <w:sz w:val="20"/>
        </w:rPr>
        <w:t>Ort, Datum: ________________________________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Vermieter / Betreiber</w:t>
              <w:br/>
              <w:br/>
              <w:t>Unterschrift: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Mieter / Verbraucher</w:t>
              <w:br/>
              <w:br/>
              <w:t>Unterschrift: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https://miete-experte.com/mieterstromvertrag/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mieterstromvertrag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