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MIETERHÖHUNG FÜR PKW-STELLPLATZ</w:t>
      </w:r>
    </w:p>
    <w:p/>
    <w:p>
      <w:r>
        <w:rPr>
          <w:b/>
          <w:sz w:val="20"/>
        </w:rPr>
        <w:t>Vermieter / Vermieterin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/>
    <w:p>
      <w:r>
        <w:rPr>
          <w:b/>
          <w:sz w:val="20"/>
        </w:rPr>
        <w:t>Mieter / Mieterin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/>
    <w:p>
      <w:r>
        <w:rPr>
          <w:b/>
          <w:sz w:val="20"/>
        </w:rPr>
        <w:t>Objekt</w:t>
      </w:r>
    </w:p>
    <w:p>
      <w:r>
        <w:rPr>
          <w:b w:val="0"/>
          <w:sz w:val="20"/>
        </w:rPr>
        <w:t>Adresse des Mietobjekts:</w:t>
      </w:r>
    </w:p>
    <w:p>
      <w:r>
        <w:rPr>
          <w:b w:val="0"/>
          <w:sz w:val="20"/>
        </w:rPr>
        <w:t>Art des Stellplatzes (z.B. PKW-Stellplatz, Garage):</w:t>
      </w:r>
    </w:p>
    <w:p/>
    <w:p>
      <w:r>
        <w:rPr>
          <w:b/>
          <w:sz w:val="20"/>
        </w:rPr>
        <w:t>Mietvertragsdaten</w:t>
      </w:r>
    </w:p>
    <w:p>
      <w:r>
        <w:rPr>
          <w:b w:val="0"/>
          <w:sz w:val="20"/>
        </w:rPr>
        <w:t>Bestehende monatliche Miete für den Stellplatz (€):</w:t>
      </w:r>
    </w:p>
    <w:p>
      <w:r>
        <w:rPr>
          <w:b w:val="0"/>
          <w:sz w:val="20"/>
        </w:rPr>
        <w:t>Datum des Mietvertragsbeginns:</w:t>
      </w:r>
    </w:p>
    <w:p/>
    <w:p>
      <w:r>
        <w:rPr>
          <w:b w:val="0"/>
          <w:sz w:val="20"/>
        </w:rPr>
        <w:t>Sehr geehrte/r Mieter/in,</w:t>
      </w:r>
    </w:p>
    <w:p/>
    <w:p>
      <w:r>
        <w:rPr>
          <w:b w:val="0"/>
          <w:sz w:val="20"/>
        </w:rPr>
        <w:t>hiermit erhöhen wir die monatliche Miete für den oben genannten PKW-Stellplatz aufgrund der gestiegenen Betriebs- und Instandhaltungskosten.</w:t>
      </w:r>
    </w:p>
    <w:p/>
    <w:p>
      <w:r>
        <w:rPr>
          <w:b/>
          <w:sz w:val="20"/>
        </w:rPr>
        <w:t>Die neue monatliche Miete beträgt ab dem folgenden Monat:</w:t>
      </w:r>
    </w:p>
    <w:p>
      <w:r>
        <w:rPr>
          <w:b w:val="0"/>
          <w:sz w:val="20"/>
        </w:rPr>
        <w:t>Neue Miete für den PKW-Stellplatz (€):</w:t>
      </w:r>
    </w:p>
    <w:p/>
    <w:p>
      <w:r>
        <w:rPr>
          <w:b w:val="0"/>
          <w:sz w:val="20"/>
        </w:rPr>
        <w:t>Die Erhöhung erfolgt unter Berücksichtigung der gesetzlichen Vorgaben des § 558 BGB (Mieterhöhung bis zur ortsüblichen Vergleichsmiete) bzw. § 560 BGB (Betriebskostenanpassung) und ist somit rechtlich zulässig.</w:t>
      </w:r>
    </w:p>
    <w:p/>
    <w:p>
      <w:r>
        <w:rPr>
          <w:b w:val="0"/>
          <w:sz w:val="20"/>
        </w:rPr>
        <w:t>Sollten Sie Fragen zu dieser Mieterhöhung haben, stehen wir Ihnen gerne zur Verfügung.</w:t>
      </w:r>
    </w:p>
    <w:p/>
    <w:p/>
    <w:p>
      <w:r>
        <w:rPr>
          <w:b w:val="0"/>
          <w:sz w:val="20"/>
        </w:rPr>
        <w:t>Ort: _________________________               Datum: 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 / Vermieterin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 / Mieterin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Druckbuchstaben: 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Druckbuchstaben: 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https://miete-experte.com/mieterhohung-pkw-stellplatz/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https://miete-experte.com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miete-experte.com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iete-experte.com/mieterhohung-pkw-stellplatz/" TargetMode="External"/><Relationship Id="rId10" Type="http://schemas.openxmlformats.org/officeDocument/2006/relationships/hyperlink" Target="https://miet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