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MITTEILUNG DER MIETERHÖHUNG FÜR GEWERBLICHE MIETRÄUME</w:t>
      </w:r>
    </w:p>
    <w:p/>
    <w:p/>
    <w:p>
      <w:r>
        <w:rPr>
          <w:b w:val="0"/>
          <w:sz w:val="20"/>
        </w:rPr>
        <w:t>Absender:</w:t>
      </w:r>
    </w:p>
    <w:p>
      <w:r>
        <w:rPr>
          <w:b w:val="0"/>
          <w:sz w:val="20"/>
        </w:rPr>
        <w:t>Name / Firma: ______________________________________________</w:t>
      </w:r>
    </w:p>
    <w:p>
      <w:r>
        <w:rPr>
          <w:b w:val="0"/>
          <w:sz w:val="20"/>
        </w:rPr>
        <w:t>Anschrift: _________________________________________________</w:t>
      </w:r>
    </w:p>
    <w:p>
      <w:r>
        <w:rPr>
          <w:b w:val="0"/>
          <w:sz w:val="20"/>
        </w:rPr>
        <w:t>Telefon / E-Mail: __________________________________________</w:t>
      </w:r>
    </w:p>
    <w:p/>
    <w:p>
      <w:r>
        <w:rPr>
          <w:b/>
          <w:sz w:val="20"/>
        </w:rPr>
        <w:t>Empfänger (Mieter):</w:t>
      </w:r>
    </w:p>
    <w:p>
      <w:r>
        <w:rPr>
          <w:b w:val="0"/>
          <w:sz w:val="20"/>
        </w:rPr>
        <w:t>Name / Firma: ______________________________________________</w:t>
      </w:r>
    </w:p>
    <w:p>
      <w:r>
        <w:rPr>
          <w:b w:val="0"/>
          <w:sz w:val="20"/>
        </w:rPr>
        <w:t>Anschrift der Mieträume: ___________________________________</w:t>
      </w:r>
    </w:p>
    <w:p/>
    <w:p>
      <w:r>
        <w:rPr>
          <w:b/>
          <w:sz w:val="20"/>
        </w:rPr>
        <w:t>Mietvertragsdaten:</w:t>
      </w:r>
    </w:p>
    <w:p>
      <w:r>
        <w:rPr>
          <w:b w:val="0"/>
          <w:sz w:val="20"/>
        </w:rPr>
        <w:t>Mietvertragsbeginn: _______________________________________</w:t>
      </w:r>
    </w:p>
    <w:p>
      <w:r>
        <w:rPr>
          <w:b w:val="0"/>
          <w:sz w:val="20"/>
        </w:rPr>
        <w:t>Bisherige monatliche Miete (netto): _________________________</w:t>
      </w:r>
    </w:p>
    <w:p>
      <w:r>
        <w:rPr>
          <w:b w:val="0"/>
          <w:sz w:val="20"/>
        </w:rPr>
        <w:t>Bisherige Nebenkostenvorauszahlung: _________________________</w:t>
      </w:r>
    </w:p>
    <w:p/>
    <w:p>
      <w:r>
        <w:rPr>
          <w:b/>
          <w:sz w:val="20"/>
        </w:rPr>
        <w:t>Begründung der Mieterhöhung:</w:t>
      </w:r>
    </w:p>
    <w:p>
      <w:r>
        <w:rPr>
          <w:b w:val="0"/>
          <w:sz w:val="20"/>
        </w:rPr>
        <w:t>_______________________________________________</w:t>
      </w:r>
    </w:p>
    <w:p>
      <w:r>
        <w:rPr>
          <w:b w:val="0"/>
          <w:sz w:val="20"/>
        </w:rPr>
        <w:t>_______________________________________________</w:t>
      </w:r>
    </w:p>
    <w:p>
      <w:r>
        <w:rPr>
          <w:b w:val="0"/>
          <w:sz w:val="20"/>
        </w:rPr>
        <w:t>_______________________________________________</w:t>
      </w:r>
    </w:p>
    <w:p>
      <w:r>
        <w:rPr>
          <w:b w:val="0"/>
          <w:sz w:val="20"/>
        </w:rPr>
        <w:t>_______________________________________________</w:t>
      </w:r>
    </w:p>
    <w:p/>
    <w:p>
      <w:r>
        <w:rPr>
          <w:b w:val="0"/>
          <w:sz w:val="20"/>
        </w:rPr>
        <w:t>Neue monatliche Miete (netto): ______________________________</w:t>
      </w:r>
    </w:p>
    <w:p>
      <w:r>
        <w:rPr>
          <w:b w:val="0"/>
          <w:sz w:val="20"/>
        </w:rPr>
        <w:t>Neue Nebenkostenvorauszahlung: ______________________________</w:t>
      </w:r>
    </w:p>
    <w:p/>
    <w:p>
      <w:r>
        <w:rPr>
          <w:b/>
          <w:sz w:val="20"/>
        </w:rPr>
        <w:t>Hinweis:</w:t>
      </w:r>
    </w:p>
    <w:p>
      <w:r>
        <w:rPr>
          <w:b w:val="0"/>
          <w:sz w:val="20"/>
        </w:rPr>
        <w:t>Diese Mieterhöhung erfolgt aufgrund der vertraglich vereinbarten Anpassungsklausel bzw. auf Grundlage der gesetzlichen Bestimmungen gemäß §§ 557 ff. BGB. Die Mieterhöhung wird hiermit fristgerecht und in Textform mitgeteilt.</w:t>
      </w:r>
    </w:p>
    <w:p/>
    <w:p>
      <w:r>
        <w:rPr>
          <w:b w:val="0"/>
          <w:sz w:val="20"/>
        </w:rPr>
        <w:t>Wir bitten um schriftliche Bestätigung der Kenntnisnahme und Zustimmung zur Mieterhöhung.</w:t>
      </w:r>
    </w:p>
    <w:p/>
    <w:p/>
    <w:p>
      <w:r>
        <w:rPr>
          <w:b w:val="0"/>
          <w:sz w:val="20"/>
        </w:rPr>
        <w:t>Ort: ____________________________________</w:t>
      </w:r>
    </w:p>
    <w:p>
      <w:r>
        <w:rPr>
          <w:b w:val="0"/>
          <w:sz w:val="20"/>
        </w:rPr>
        <w:t>Datum: 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/ 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 / 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https://miete-experte.com/mieterhohung-gewerbe/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mieterhohung-gewerbe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