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MIETERHÖHUNG GARAGE</w:t>
      </w:r>
    </w:p>
    <w:p/>
    <w:p/>
    <w:p>
      <w:r>
        <w:rPr>
          <w:b/>
          <w:sz w:val="22"/>
        </w:rPr>
        <w:t>Vermieter:</w:t>
      </w:r>
    </w:p>
    <w:p>
      <w:r>
        <w:rPr>
          <w:b w:val="0"/>
          <w:sz w:val="22"/>
        </w:rPr>
        <w:t>Name: 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</w:t>
      </w:r>
    </w:p>
    <w:p/>
    <w:p>
      <w:r>
        <w:rPr>
          <w:b/>
          <w:sz w:val="22"/>
        </w:rPr>
        <w:t>Mieter:</w:t>
      </w:r>
    </w:p>
    <w:p>
      <w:r>
        <w:rPr>
          <w:b w:val="0"/>
          <w:sz w:val="22"/>
        </w:rPr>
        <w:t>Name: 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</w:t>
      </w:r>
    </w:p>
    <w:p/>
    <w:p>
      <w:r>
        <w:rPr>
          <w:b/>
          <w:sz w:val="22"/>
        </w:rPr>
        <w:t>Garage:</w:t>
      </w:r>
    </w:p>
    <w:p>
      <w:r>
        <w:rPr>
          <w:b w:val="0"/>
          <w:sz w:val="22"/>
        </w:rPr>
        <w:t>Adresse / Lage: ____________________________________________________</w:t>
      </w:r>
    </w:p>
    <w:p>
      <w:r>
        <w:rPr>
          <w:b w:val="0"/>
          <w:sz w:val="22"/>
        </w:rPr>
        <w:t>Garage Nr.: ________________________________________________________</w:t>
      </w:r>
    </w:p>
    <w:p/>
    <w:p>
      <w:r>
        <w:rPr>
          <w:b/>
          <w:sz w:val="22"/>
        </w:rPr>
        <w:t>Der bestehende Mietvertrag für die oben genannte Garage wird hiermit gemäß § 558 BGB angepasst.</w:t>
      </w:r>
    </w:p>
    <w:p/>
    <w:p>
      <w:r>
        <w:rPr>
          <w:b w:val="0"/>
          <w:sz w:val="22"/>
        </w:rPr>
        <w:t>Bisherige monatliche Miete: ___________________ EUR</w:t>
      </w:r>
    </w:p>
    <w:p>
      <w:r>
        <w:rPr>
          <w:b w:val="0"/>
          <w:sz w:val="22"/>
        </w:rPr>
        <w:t>Neue monatliche Miete ab ___________________: ___________________ EUR</w:t>
      </w:r>
    </w:p>
    <w:p/>
    <w:p>
      <w:r>
        <w:rPr>
          <w:b/>
          <w:sz w:val="22"/>
        </w:rPr>
        <w:t>Begründung der Mieterhöhung:</w:t>
      </w:r>
    </w:p>
    <w:p>
      <w:r>
        <w:rPr>
          <w:b w:val="0"/>
          <w:sz w:val="22"/>
        </w:rPr>
        <w:t>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</w:t>
      </w:r>
    </w:p>
    <w:p/>
    <w:p>
      <w:r>
        <w:rPr>
          <w:b w:val="0"/>
          <w:sz w:val="22"/>
        </w:rPr>
        <w:t>Hinweis: Die Mieterhöhung erfolgt unter Beachtung der gesetzlichen Vorschriften, insbesondere der Kappungsgrenze und der ortsüblichen Vergleichsmiete.</w:t>
      </w:r>
    </w:p>
    <w:p/>
    <w:p/>
    <w:p>
      <w:r>
        <w:rPr>
          <w:b w:val="0"/>
          <w:sz w:val="22"/>
        </w:rPr>
        <w:t>Ort: _______________________________________________________________</w:t>
      </w:r>
    </w:p>
    <w:p>
      <w:r>
        <w:rPr>
          <w:b w:val="0"/>
          <w:sz w:val="22"/>
        </w:rPr>
        <w:t>Datum: _____________________________________________________________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(in Druckbuchstaben):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(in Druckbuchstaben):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https://miete-experte.com/mieterhohung-garage/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https://miete-experte.com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miete-experte.com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iete-experte.com/mieterhohung-garage/" TargetMode="External"/><Relationship Id="rId10" Type="http://schemas.openxmlformats.org/officeDocument/2006/relationships/hyperlink" Target="https://miet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