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ERKLÄRUNG ZUR SPÄTEREN ZAHLUNG DER MIETE</w:t>
      </w:r>
    </w:p>
    <w:p/>
    <w:p/>
    <w:p>
      <w:r>
        <w:rPr>
          <w:b/>
          <w:sz w:val="22"/>
        </w:rPr>
        <w:t>Vermieter: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</w:t>
      </w:r>
    </w:p>
    <w:p/>
    <w:p>
      <w:r>
        <w:rPr>
          <w:b/>
          <w:sz w:val="22"/>
        </w:rPr>
        <w:t>Mieter: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Erklärung zur späteren Zahlung der Miete für die Wohnung / das Mietobjekt: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/>
          <w:sz w:val="22"/>
        </w:rPr>
        <w:t>Hiermit erkläre ich / erklären wir, der/die Mieter, dass wir die Miete für das oben genannte Mietobjekt für den Monat / die Monate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nicht fristgerecht zahlen können und die Mietzahlung daher später als vereinbart erfolgt.</w:t>
      </w:r>
    </w:p>
    <w:p/>
    <w:p>
      <w:r>
        <w:rPr>
          <w:b/>
          <w:sz w:val="22"/>
        </w:rPr>
        <w:t>Folgende Vereinbarungen zur Nachzahlung treffen wir:</w:t>
      </w:r>
    </w:p>
    <w:p>
      <w:r>
        <w:rPr>
          <w:b w:val="0"/>
          <w:sz w:val="22"/>
        </w:rPr>
        <w:t>1. Die ausstehende Miete in Höhe von __________________________________ Euro wird spätestens bis zum _________________________ nachgezahlt.</w:t>
      </w:r>
    </w:p>
    <w:p>
      <w:r>
        <w:rPr>
          <w:b w:val="0"/>
          <w:sz w:val="22"/>
        </w:rPr>
        <w:t>2. Die reguläre Mietzahlung für den kommenden Monat erfolgt wie vertraglich vereinbart zum _______________________________.</w:t>
      </w:r>
    </w:p>
    <w:p>
      <w:r>
        <w:rPr>
          <w:b w:val="0"/>
          <w:sz w:val="22"/>
        </w:rPr>
        <w:t>3. Sollte eine Zahlung nicht wie vereinbart erfolgen, behalten sich beide Parteien das Recht vor, weitere rechtliche Schritte zu prüfen.</w:t>
      </w:r>
    </w:p>
    <w:p/>
    <w:p>
      <w:r>
        <w:rPr>
          <w:b w:val="0"/>
          <w:sz w:val="22"/>
        </w:rPr>
        <w:t>Ich / Wir bestätigen, dass diese Erklärung freiwillig und ohne Zwang abgegeben wird / wird.</w:t>
      </w:r>
    </w:p>
    <w:p/>
    <w:p/>
    <w:p>
      <w:r>
        <w:rPr>
          <w:b w:val="0"/>
          <w:sz w:val="22"/>
        </w:rPr>
        <w:t>Ort: ________________________________________________________________</w:t>
      </w:r>
    </w:p>
    <w:p>
      <w:r>
        <w:rPr>
          <w:b w:val="0"/>
          <w:sz w:val="22"/>
        </w:rPr>
        <w:t>Datum: 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https://miete-experte.com/miete-spater-zahlen-brief/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https://miete-experte.com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miete-experte.com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iete-experte.com/miete-spater-zahlen-brief/" TargetMode="External"/><Relationship Id="rId10" Type="http://schemas.openxmlformats.org/officeDocument/2006/relationships/hyperlink" Target="https://miet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