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MIETBÜRGSCHAFT</w:t>
      </w:r>
    </w:p>
    <w:p/>
    <w:p/>
    <w:p>
      <w:r>
        <w:rPr>
          <w:b/>
          <w:sz w:val="24"/>
        </w:rPr>
        <w:t>Zwischen</w:t>
      </w:r>
    </w:p>
    <w:p>
      <w:r>
        <w:rPr>
          <w:b w:val="0"/>
          <w:sz w:val="22"/>
        </w:rPr>
        <w:t>Bürge:</w:t>
      </w:r>
    </w:p>
    <w:p>
      <w:r>
        <w:rPr>
          <w:b w:val="0"/>
          <w:sz w:val="22"/>
        </w:rPr>
        <w:t>Name: ________________________________________________________________</w:t>
      </w:r>
    </w:p>
    <w:p>
      <w:r>
        <w:rPr>
          <w:b w:val="0"/>
          <w:sz w:val="22"/>
        </w:rPr>
        <w:t>Anschrift: ___________________________________________________________</w:t>
      </w:r>
    </w:p>
    <w:p>
      <w:r>
        <w:rPr>
          <w:b w:val="0"/>
          <w:sz w:val="22"/>
        </w:rPr>
        <w:t>Geburtsdatum: ________________________________________________________</w:t>
      </w:r>
    </w:p>
    <w:p/>
    <w:p>
      <w:r>
        <w:rPr>
          <w:b w:val="0"/>
          <w:sz w:val="22"/>
        </w:rPr>
        <w:t>und</w:t>
      </w:r>
    </w:p>
    <w:p>
      <w:r>
        <w:rPr>
          <w:b w:val="0"/>
          <w:sz w:val="22"/>
        </w:rPr>
        <w:t>Vermieter:</w:t>
      </w:r>
    </w:p>
    <w:p>
      <w:r>
        <w:rPr>
          <w:b w:val="0"/>
          <w:sz w:val="22"/>
        </w:rPr>
        <w:t>Name/Firma: __________________________________________________________</w:t>
      </w:r>
    </w:p>
    <w:p>
      <w:r>
        <w:rPr>
          <w:b w:val="0"/>
          <w:sz w:val="22"/>
        </w:rPr>
        <w:t>Anschrift: ___________________________________________________________</w:t>
      </w:r>
    </w:p>
    <w:p/>
    <w:p>
      <w:r>
        <w:rPr>
          <w:b w:val="0"/>
          <w:sz w:val="22"/>
        </w:rPr>
        <w:t>sowie</w:t>
      </w:r>
    </w:p>
    <w:p>
      <w:r>
        <w:rPr>
          <w:b w:val="0"/>
          <w:sz w:val="22"/>
        </w:rPr>
        <w:t>Mieter:</w:t>
      </w:r>
    </w:p>
    <w:p>
      <w:r>
        <w:rPr>
          <w:b w:val="0"/>
          <w:sz w:val="22"/>
        </w:rPr>
        <w:t>Name: ________________________________________________________________</w:t>
      </w:r>
    </w:p>
    <w:p>
      <w:r>
        <w:rPr>
          <w:b w:val="0"/>
          <w:sz w:val="22"/>
        </w:rPr>
        <w:t>Anschrift: ___________________________________________________________</w:t>
      </w:r>
    </w:p>
    <w:p/>
    <w:p/>
    <w:p>
      <w:r>
        <w:rPr>
          <w:b/>
          <w:sz w:val="24"/>
        </w:rPr>
        <w:t>Präambel</w:t>
      </w:r>
    </w:p>
    <w:p>
      <w:r>
        <w:rPr>
          <w:b w:val="0"/>
          <w:sz w:val="22"/>
        </w:rPr>
        <w:t>Der Bürge erklärt sich bereit, dem Vermieter gegenüber für die Verpflichtungen des Mieters aus dem Mietvertrag über die Wohnung/den Mietgegenstand zu bürgen.</w:t>
      </w:r>
    </w:p>
    <w:p/>
    <w:p/>
    <w:p>
      <w:r>
        <w:rPr>
          <w:b/>
          <w:sz w:val="24"/>
        </w:rPr>
        <w:t>§ 1 – Bürgschaftserklärung</w:t>
      </w:r>
    </w:p>
    <w:p>
      <w:r>
        <w:rPr>
          <w:b w:val="0"/>
          <w:sz w:val="22"/>
        </w:rPr>
        <w:t>Der Bürge verpflichtet sich hiermit, für alle gegenwärtigen und zukünftigen Ansprüche des Vermieters aus dem Mietverhältnis mit dem Mieter einzustehen, insbesondere für Mietzins, Betriebskosten, Schadenersatz und sonstige Verbindlichkeiten.</w:t>
      </w:r>
    </w:p>
    <w:p/>
    <w:p>
      <w:r>
        <w:rPr>
          <w:b/>
          <w:sz w:val="24"/>
        </w:rPr>
        <w:t>§ 2 – Höhe und Dauer der Bürgschaft</w:t>
      </w:r>
    </w:p>
    <w:p>
      <w:r>
        <w:rPr>
          <w:b w:val="0"/>
          <w:sz w:val="22"/>
        </w:rPr>
        <w:t>Die Bürgschaftssumme beträgt EUR __________________________ (in Worten: ______________________________________________________________). Die Bürgschaft gilt für die Dauer des Mietverhältnisses und einer etwaigen Verlängerungszeit sowie bis zur vollständigen Erfüllung aller Verpflichtungen des Mieters.</w:t>
      </w:r>
    </w:p>
    <w:p/>
    <w:p>
      <w:r>
        <w:rPr>
          <w:b/>
          <w:sz w:val="24"/>
        </w:rPr>
        <w:t>§ 3 – Einredeverzicht</w:t>
      </w:r>
    </w:p>
    <w:p>
      <w:r>
        <w:rPr>
          <w:b w:val="0"/>
          <w:sz w:val="22"/>
        </w:rPr>
        <w:t>Der Bürge verzichtet auf die Einreden der Anfechtung, der Vorausklage und der Aufrechenbarkeit, soweit gesetzlich zulässig. Die Bürgschaft ist eine selbständige Verpflichtung.</w:t>
      </w:r>
    </w:p>
    <w:p/>
    <w:p>
      <w:r>
        <w:rPr>
          <w:b/>
          <w:sz w:val="24"/>
        </w:rPr>
        <w:t>§ 4 – Mitteilungspflichten</w:t>
      </w:r>
    </w:p>
    <w:p>
      <w:r>
        <w:rPr>
          <w:b w:val="0"/>
          <w:sz w:val="22"/>
        </w:rPr>
        <w:t>Der Vermieter verpflichtet sich, dem Bürgen etwaige Forderungen und deren Fälligkeit schriftlich mitzuteilen.</w:t>
      </w:r>
    </w:p>
    <w:p/>
    <w:p>
      <w:r>
        <w:rPr>
          <w:b/>
          <w:sz w:val="24"/>
        </w:rPr>
        <w:t>§ 5 – Salvatorische Klausel</w:t>
      </w:r>
    </w:p>
    <w:p>
      <w:r>
        <w:rPr>
          <w:b w:val="0"/>
          <w:sz w:val="22"/>
        </w:rPr>
        <w:t>Sollten einzelne Bestimmungen dieser Bürgschaftserklärung unwirksam sein oder werden, so bleibt die Wirksamkeit der übrigen Bestimmungen unberührt. Die unwirksame Bestimmung wird durch eine wirksame Regelung ersetzt, die dem wirtschaftlichen Zweck möglichst nahekommt.</w:t>
      </w:r>
    </w:p>
    <w:p/>
    <w:p>
      <w:r>
        <w:rPr>
          <w:b/>
          <w:sz w:val="24"/>
        </w:rPr>
        <w:t>§ 6 – Gerichtsstand</w:t>
      </w:r>
    </w:p>
    <w:p>
      <w:r>
        <w:rPr>
          <w:b w:val="0"/>
          <w:sz w:val="22"/>
        </w:rPr>
        <w:t>Gerichtsstand ist der Sitz des Vermieters, soweit gesetzlich zulässig.</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Ort:</w:t>
            </w:r>
          </w:p>
        </w:tc>
        <w:tc>
          <w:tcPr>
            <w:tcW w:type="dxa" w:w="4986"/>
            <w:tcBorders>
              <w:top w:val="nil"/>
              <w:left w:val="nil"/>
              <w:bottom w:val="nil"/>
              <w:right w:val="nil"/>
              <w:insideH w:val="nil"/>
              <w:insideV w:val="nil"/>
            </w:tcBorders>
          </w:tcPr>
          <w:p>
            <w:pPr>
              <w:jc w:val="center"/>
            </w:pPr>
            <w:r>
              <w:rPr>
                <w:sz w:val="22"/>
              </w:rPr>
              <w:t>___________________________</w:t>
            </w:r>
          </w:p>
        </w:tc>
      </w:tr>
      <w:tr>
        <w:tc>
          <w:tcPr>
            <w:tcW w:type="dxa" w:w="4986"/>
            <w:tcBorders>
              <w:top w:val="nil"/>
              <w:left w:val="nil"/>
              <w:bottom w:val="nil"/>
              <w:right w:val="nil"/>
              <w:insideH w:val="nil"/>
              <w:insideV w:val="nil"/>
            </w:tcBorders>
          </w:tcPr>
          <w:p>
            <w:pPr>
              <w:jc w:val="center"/>
            </w:pPr>
            <w:r>
              <w:rPr>
                <w:sz w:val="22"/>
              </w:rPr>
              <w:t>Datum:</w:t>
            </w:r>
          </w:p>
        </w:tc>
        <w:tc>
          <w:tcPr>
            <w:tcW w:type="dxa" w:w="4986"/>
            <w:tcBorders>
              <w:top w:val="nil"/>
              <w:left w:val="nil"/>
              <w:bottom w:val="nil"/>
              <w:right w:val="nil"/>
              <w:insideH w:val="nil"/>
              <w:insideV w:val="nil"/>
            </w:tcBorders>
          </w:tcPr>
          <w:p>
            <w:pPr>
              <w:jc w:val="center"/>
            </w:pPr>
            <w:r>
              <w:rPr>
                <w:sz w:val="22"/>
              </w:rPr>
              <w:t>___________________________</w:t>
            </w:r>
          </w:p>
        </w:tc>
      </w:tr>
      <w:tr>
        <w:tc>
          <w:tcPr>
            <w:tcW w:type="dxa" w:w="4986"/>
            <w:tcBorders>
              <w:top w:val="nil"/>
              <w:left w:val="nil"/>
              <w:bottom w:val="nil"/>
              <w:right w:val="nil"/>
              <w:insideH w:val="nil"/>
              <w:insideV w:val="nil"/>
            </w:tcBorders>
          </w:tcPr>
          <w:p>
            <w:pPr>
              <w:jc w:val="center"/>
            </w:pPr>
            <w:r>
              <w:rPr>
                <w:sz w:val="22"/>
              </w:rPr>
              <w:t>Bürge</w:t>
            </w:r>
          </w:p>
        </w:tc>
        <w:tc>
          <w:tcPr>
            <w:tcW w:type="dxa" w:w="4986"/>
            <w:tcBorders>
              <w:top w:val="nil"/>
              <w:left w:val="nil"/>
              <w:bottom w:val="nil"/>
              <w:right w:val="nil"/>
              <w:insideH w:val="nil"/>
              <w:insideV w:val="nil"/>
            </w:tcBorders>
          </w:tcPr>
          <w:p>
            <w:pPr>
              <w:jc w:val="center"/>
            </w:pPr>
            <w:r>
              <w:rPr>
                <w:sz w:val="22"/>
              </w:rPr>
              <w:t>Vermieter</w:t>
            </w:r>
          </w:p>
        </w:tc>
      </w:tr>
      <w:tr>
        <w:tc>
          <w:tcPr>
            <w:tcW w:type="dxa" w:w="4986"/>
            <w:tcBorders>
              <w:top w:val="nil"/>
              <w:left w:val="nil"/>
              <w:bottom w:val="nil"/>
              <w:right w:val="nil"/>
              <w:insideH w:val="nil"/>
              <w:insideV w:val="nil"/>
            </w:tcBorders>
          </w:tcPr>
          <w:p>
            <w:pPr>
              <w:jc w:val="center"/>
            </w:pPr>
            <w:r>
              <w:rPr>
                <w:sz w:val="22"/>
              </w:rPr>
              <w:br/>
              <w:br/>
              <w:t>Unterschrift: __________________________</w:t>
            </w:r>
          </w:p>
        </w:tc>
        <w:tc>
          <w:tcPr>
            <w:tcW w:type="dxa" w:w="4986"/>
            <w:tcBorders>
              <w:top w:val="nil"/>
              <w:left w:val="nil"/>
              <w:bottom w:val="nil"/>
              <w:right w:val="nil"/>
              <w:insideH w:val="nil"/>
              <w:insideV w:val="nil"/>
            </w:tcBorders>
          </w:tcPr>
          <w:p>
            <w:pPr>
              <w:jc w:val="center"/>
            </w:pPr>
            <w:r>
              <w:rPr>
                <w:sz w:val="22"/>
              </w:rPr>
              <w:br/>
              <w:br/>
              <w:t>Unterschrift: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https://miete-experte.com/mietburgschaft-osterreich/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mietburgschaft-osterreich/"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