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MAHNUNG WEGEN MIETRÜCKSTAND</w:t>
      </w:r>
    </w:p>
    <w:p/>
    <w:p/>
    <w:p>
      <w:r>
        <w:rPr>
          <w:b/>
          <w:sz w:val="20"/>
        </w:rPr>
        <w:t>Absender:</w:t>
      </w:r>
    </w:p>
    <w:p>
      <w:r>
        <w:rPr>
          <w:b w:val="0"/>
          <w:sz w:val="20"/>
        </w:rPr>
        <w:t>Name / Firma: ____________________________________________</w:t>
      </w:r>
    </w:p>
    <w:p>
      <w:r>
        <w:rPr>
          <w:b w:val="0"/>
          <w:sz w:val="20"/>
        </w:rPr>
        <w:t>Anschrift: ________________________________________________</w:t>
      </w:r>
    </w:p>
    <w:p>
      <w:r>
        <w:rPr>
          <w:b w:val="0"/>
          <w:sz w:val="20"/>
        </w:rPr>
        <w:t>Telefon: _________________________________________________</w:t>
      </w:r>
    </w:p>
    <w:p>
      <w:r>
        <w:rPr>
          <w:b w:val="0"/>
          <w:sz w:val="20"/>
        </w:rPr>
        <w:t>E-Mail: _________________________________________________</w:t>
      </w:r>
    </w:p>
    <w:p/>
    <w:p/>
    <w:p>
      <w:r>
        <w:rPr>
          <w:b/>
          <w:sz w:val="20"/>
        </w:rPr>
        <w:t>Empfänger (Mieter):</w:t>
      </w:r>
    </w:p>
    <w:p>
      <w:r>
        <w:rPr>
          <w:b w:val="0"/>
          <w:sz w:val="20"/>
        </w:rPr>
        <w:t>Name: _________________________________________________</w:t>
      </w:r>
    </w:p>
    <w:p>
      <w:r>
        <w:rPr>
          <w:b w:val="0"/>
          <w:sz w:val="20"/>
        </w:rPr>
        <w:t>Anschrift der Mietwohnung: ______________________________</w:t>
      </w:r>
    </w:p>
    <w:p/>
    <w:p/>
    <w:p>
      <w:r>
        <w:rPr>
          <w:b/>
          <w:sz w:val="20"/>
        </w:rPr>
        <w:t>Betreff:</w:t>
      </w:r>
    </w:p>
    <w:p>
      <w:r>
        <w:rPr>
          <w:b w:val="0"/>
          <w:sz w:val="20"/>
        </w:rPr>
        <w:t>Mahnung wegen Mietrückstand</w:t>
      </w:r>
    </w:p>
    <w:p/>
    <w:p/>
    <w:p>
      <w:r>
        <w:rPr>
          <w:b w:val="0"/>
          <w:sz w:val="20"/>
        </w:rPr>
        <w:t>Sehr geehrte/r Damen und Herren,</w:t>
      </w:r>
    </w:p>
    <w:p/>
    <w:p>
      <w:r>
        <w:rPr>
          <w:b w:val="0"/>
          <w:sz w:val="20"/>
        </w:rPr>
        <w:t>hiermit mahnen wir Sie wegen des ausstehenden Mietbetrags für die Wohnung an der oben genannten Adresse. Der ausstehende Betrag beläuft sich auf insgesamt EUR _______________________. Gemäß § 286 BGB befinden Sie sich mit der Zahlung der Miete im Verzug.</w:t>
      </w:r>
    </w:p>
    <w:p/>
    <w:p>
      <w:r>
        <w:rPr>
          <w:b w:val="0"/>
          <w:sz w:val="20"/>
        </w:rPr>
        <w:t>Wir fordern Sie daher auf, den offenen Betrag unverzüglich, spätestens innerhalb von 7 Tagen nach Erhalt dieses Schreibens, auf das folgende Konto zu überweisen:</w:t>
      </w:r>
    </w:p>
    <w:p/>
    <w:p>
      <w:r>
        <w:rPr>
          <w:b w:val="0"/>
          <w:sz w:val="20"/>
        </w:rPr>
        <w:t>Kontoinhaber: ____________________________________________</w:t>
      </w:r>
    </w:p>
    <w:p>
      <w:r>
        <w:rPr>
          <w:b w:val="0"/>
          <w:sz w:val="20"/>
        </w:rPr>
        <w:t>IBAN: ____________________________________________________</w:t>
      </w:r>
    </w:p>
    <w:p>
      <w:r>
        <w:rPr>
          <w:b w:val="0"/>
          <w:sz w:val="20"/>
        </w:rPr>
        <w:t>BIC: _____________________________________________________</w:t>
      </w:r>
    </w:p>
    <w:p/>
    <w:p/>
    <w:p>
      <w:r>
        <w:rPr>
          <w:b w:val="0"/>
          <w:sz w:val="20"/>
        </w:rPr>
        <w:t>Sollten Sie die Zahlung bereits vorgenommen haben, betrachten Sie dieses Schreiben bitte als gegenstandslos. Andernfalls behalten wir uns vor, rechtliche Schritte einzuleiten, einschließlich einer fristlosen Kündigung des Mietverhältnisses wegen Zahlungsverzugs gemäß §§ 543, 569 BGB.</w:t>
      </w:r>
    </w:p>
    <w:p/>
    <w:p/>
    <w:p>
      <w:r>
        <w:rPr>
          <w:b w:val="0"/>
          <w:sz w:val="20"/>
        </w:rPr>
        <w:t>Bitte setzen Sie sich bei Fragen oder Problemen umgehend mit uns in Verbindung, damit wir gemeinsam eine Lösung finden können.</w:t>
      </w:r>
    </w:p>
    <w:p/>
    <w:p/>
    <w:p>
      <w:r>
        <w:rPr>
          <w:b w:val="0"/>
          <w:sz w:val="20"/>
        </w:rPr>
        <w:t>Mit freundlichen Grüßen,</w:t>
      </w:r>
    </w:p>
    <w:p/>
    <w:p/>
    <w:p/>
    <w:p/>
    <w:p>
      <w:pPr>
        <w:jc w:val="center"/>
      </w:pPr>
      <w:r>
        <w:rPr>
          <w:b w:val="0"/>
          <w:sz w:val="20"/>
        </w:rPr>
        <w:t>______________________________</w:t>
      </w:r>
    </w:p>
    <w:p>
      <w:pPr>
        <w:jc w:val="center"/>
      </w:pPr>
      <w:r>
        <w:rPr>
          <w:b w:val="0"/>
          <w:sz w:val="20"/>
        </w:rPr>
        <w:t>Unterschrift Absender</w:t>
      </w:r>
    </w:p>
    <w:p/>
    <w:p/>
    <w:p>
      <w:r>
        <w:rPr>
          <w:b w:val="0"/>
          <w:sz w:val="20"/>
        </w:rPr>
        <w:t>Ort: __________________________________    Datum: 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Mieter</w:t>
            </w:r>
          </w:p>
        </w:tc>
      </w:tr>
      <w:tr>
        <w:tc>
          <w:tcPr>
            <w:tcW w:type="dxa" w:w="9972"/>
            <w:tcBorders>
              <w:top w:val="nil"/>
              <w:left w:val="nil"/>
              <w:bottom w:val="nil"/>
              <w:right w:val="nil"/>
              <w:insideH w:val="nil"/>
              <w:insideV w:val="nil"/>
            </w:tcBorders>
          </w:tcPr>
          <w:p>
            <w:pPr>
              <w:jc w:val="center"/>
            </w:pPr>
            <w:r>
              <w:br/>
              <w:br/>
              <w:t>__________________________________________________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https://miete-experte.com/mahnung-mietruckstand/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mahnung-mietruckstand/"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