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2"/>
        </w:rPr>
        <w:t>FRISTLOSE KÜNDIGUNG DES MIETVERTRAGS WEGEN BEDROHUNG</w:t>
      </w:r>
    </w:p>
    <w:p/>
    <w:p/>
    <w:p>
      <w:r>
        <w:rPr>
          <w:b w:val="0"/>
          <w:sz w:val="22"/>
        </w:rPr>
        <w:t>An:</w:t>
      </w:r>
    </w:p>
    <w:p>
      <w:r>
        <w:rPr>
          <w:b w:val="0"/>
          <w:sz w:val="22"/>
        </w:rPr>
        <w:t>Name des Vermieters: _______________________________________________</w:t>
      </w:r>
    </w:p>
    <w:p>
      <w:r>
        <w:rPr>
          <w:b w:val="0"/>
          <w:sz w:val="22"/>
        </w:rPr>
        <w:t>Anschrift: __________________________________________________________</w:t>
      </w:r>
    </w:p>
    <w:p/>
    <w:p>
      <w:r>
        <w:rPr>
          <w:b w:val="0"/>
          <w:sz w:val="22"/>
        </w:rPr>
        <w:t>Von:</w:t>
      </w:r>
    </w:p>
    <w:p>
      <w:r>
        <w:rPr>
          <w:b w:val="0"/>
          <w:sz w:val="22"/>
        </w:rPr>
        <w:t>Name des Mieters: _________________________________________________</w:t>
      </w:r>
    </w:p>
    <w:p>
      <w:r>
        <w:rPr>
          <w:b w:val="0"/>
          <w:sz w:val="22"/>
        </w:rPr>
        <w:t>Anschrift der Mietwohnung: _________________________________________</w:t>
      </w:r>
    </w:p>
    <w:p/>
    <w:p/>
    <w:p>
      <w:r>
        <w:rPr>
          <w:b/>
          <w:sz w:val="22"/>
        </w:rPr>
        <w:t>Betreff:</w:t>
      </w:r>
    </w:p>
    <w:p>
      <w:r>
        <w:rPr>
          <w:b w:val="0"/>
          <w:sz w:val="22"/>
        </w:rPr>
        <w:t>Fristlose Kündigung des Mietvertrags wegen Bedrohung</w:t>
      </w:r>
    </w:p>
    <w:p/>
    <w:p/>
    <w:p>
      <w:r>
        <w:rPr>
          <w:b w:val="0"/>
          <w:sz w:val="22"/>
        </w:rPr>
        <w:t>Sehr geehrte Damen und Herren,</w:t>
      </w:r>
    </w:p>
    <w:p/>
    <w:p>
      <w:r>
        <w:rPr>
          <w:b w:val="0"/>
          <w:sz w:val="22"/>
        </w:rPr>
        <w:t>hiermit kündige ich den bestehenden Mietvertrag für die oben genannte Wohnung fristlos aus wichtigem Grund (§ 543 BGB).</w:t>
      </w:r>
    </w:p>
    <w:p/>
    <w:p>
      <w:r>
        <w:rPr>
          <w:b w:val="0"/>
          <w:sz w:val="22"/>
        </w:rPr>
        <w:t>Grund der Kündigung ist eine Bedrohung, die ich durch den Vermieter bzw. durch dessen Beauftragte erfahren habe. Diese Bedrohung stellt eine schwerwiegende Verletzung meiner Rechte und eine unzumutbare Gefährdung meiner persönlichen Sicherheit dar.</w:t>
      </w:r>
    </w:p>
    <w:p/>
    <w:p>
      <w:r>
        <w:rPr>
          <w:b w:val="0"/>
          <w:sz w:val="22"/>
        </w:rPr>
        <w:t>Ich sehe mich daher gezwungen, das Mietverhältnis mit sofortiger Wirkung zu beenden und fordere Sie auf, mir den Erhalt dieser Kündigung zu bestätigen.</w:t>
      </w:r>
    </w:p>
    <w:p/>
    <w:p>
      <w:r>
        <w:rPr>
          <w:b w:val="0"/>
          <w:sz w:val="22"/>
        </w:rPr>
        <w:t>Bitte teilen Sie mir mit, wie die Rückgabe der Wohnung erfolgen soll. Ich werde die Wohnung in ordnungsgemäßem Zustand übergeben.</w:t>
      </w:r>
    </w:p>
    <w:p/>
    <w:p/>
    <w:p>
      <w:r>
        <w:rPr>
          <w:b w:val="0"/>
          <w:sz w:val="22"/>
        </w:rPr>
        <w:t>Mit freundlichen Grüßen,</w:t>
      </w:r>
    </w:p>
    <w:p/>
    <w:p/>
    <w:p/>
    <w:p/>
    <w:tbl>
      <w:tblPr>
        <w:tblW w:type="auto" w:w="0"/>
        <w:tblLayout w:type="autofit"/>
        <w:tblLook w:firstColumn="1" w:firstRow="1" w:lastColumn="0" w:lastRow="0" w:noHBand="0" w:noVBand="1" w:val="04A0"/>
      </w:tblPr>
      <w:tblGrid>
        <w:gridCol w:w="9972"/>
      </w:tblGrid>
      <w:tr>
        <w:tc>
          <w:tcPr>
            <w:tcW w:type="dxa" w:w="9972"/>
            <w:tcBorders>
              <w:top w:val="nil"/>
              <w:left w:val="nil"/>
              <w:bottom w:val="nil"/>
              <w:right w:val="nil"/>
              <w:insideH w:val="nil"/>
              <w:insideV w:val="nil"/>
            </w:tcBorders>
          </w:tcPr>
          <w:p>
            <w:pPr>
              <w:jc w:val="center"/>
            </w:pPr>
            <w:r>
              <w:t>______________________________</w:t>
            </w:r>
          </w:p>
        </w:tc>
      </w:tr>
      <w:tr>
        <w:tc>
          <w:tcPr>
            <w:tcW w:type="dxa" w:w="9972"/>
            <w:tcBorders>
              <w:top w:val="nil"/>
              <w:left w:val="nil"/>
              <w:bottom w:val="nil"/>
              <w:right w:val="nil"/>
              <w:insideH w:val="nil"/>
              <w:insideV w:val="nil"/>
            </w:tcBorders>
          </w:tcPr>
          <w:p>
            <w:pPr>
              <w:jc w:val="center"/>
            </w:pPr>
            <w:r>
              <w:t>Unterschrift Mieter</w:t>
            </w:r>
          </w:p>
        </w:tc>
      </w:tr>
      <w:tr>
        <w:tc>
          <w:tcPr>
            <w:tcW w:type="dxa" w:w="9972"/>
            <w:tcBorders>
              <w:top w:val="nil"/>
              <w:left w:val="nil"/>
              <w:bottom w:val="nil"/>
              <w:right w:val="nil"/>
              <w:insideH w:val="nil"/>
              <w:insideV w:val="nil"/>
            </w:tcBorders>
          </w:tcPr>
          <w:p>
            <w:pPr>
              <w:jc w:val="center"/>
            </w:pPr>
            <w:r>
              <w:t>Datum</w:t>
            </w:r>
          </w:p>
        </w:tc>
      </w:tr>
    </w:tbl>
    <w:p>
      <w:r>
        <w:br w:type="page"/>
      </w:r>
    </w:p>
    <w:p>
      <w:pPr>
        <w:jc w:val="center"/>
      </w:pPr>
      <w:r>
        <w:rPr>
          <w:color w:val="555555"/>
          <w:sz w:val="24"/>
        </w:rPr>
        <w:t>Originalquelle dieses Dokuments:</w:t>
      </w:r>
    </w:p>
    <w:p>
      <w:pPr>
        <w:jc w:val="center"/>
      </w:pPr>
      <w:hyperlink r:id="rId9">
        <w:r>
          <w:rPr>
            <w:color w:val="0000FF"/>
            <w:u w:val="single"/>
          </w:rPr>
          <w:t>https://miete-experte.com/fristlose-kundigung-mietvertrag-wegen-bedrohung/</w:t>
        </w:r>
      </w:hyperlink>
    </w:p>
    <w:p>
      <w:pPr>
        <w:jc w:val="center"/>
      </w:pPr>
      <w:r>
        <w:rPr>
          <w:color w:val="555555"/>
          <w:sz w:val="26"/>
        </w:rPr>
        <w:t>War diese Vorlage für Sie hilfreich?</w:t>
      </w:r>
    </w:p>
    <w:p>
      <w:pPr>
        <w:jc w:val="center"/>
      </w:pPr>
      <w:r>
        <w:rPr>
          <w:color w:val="555555"/>
          <w:sz w:val="26"/>
        </w:rPr>
        <w:t>Weitere aktuelle Vorlagen finden Sie unter:</w:t>
      </w:r>
    </w:p>
    <w:p>
      <w:pPr>
        <w:jc w:val="center"/>
      </w:pPr>
      <w:hyperlink r:id="rId10">
        <w:r>
          <w:rPr>
            <w:color w:val="0000FF"/>
            <w:u w:val="single"/>
          </w:rPr>
          <w:t>https://miete-experte.com</w:t>
        </w:r>
      </w:hyperlink>
    </w:p>
    <w:p>
      <w:pPr>
        <w:jc w:val="center"/>
      </w:pPr>
      <w:r>
        <w:rPr>
          <w:color w:val="808080"/>
          <w:sz w:val="20"/>
        </w:rPr>
        <w:t>Diese Vorlage ist ausschließlich für den persönlichen, nicht kommerziellen Gebrauch bestimmt.</w:t>
        <w:br/>
        <w:t>Bei Weitergabe oder Veröffentlichung ist die Nennung der Quelle verpflichtend. © miete-experte.com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miete-experte.com/fristlose-kundigung-mietvertrag-wegen-bedrohung/" TargetMode="External"/><Relationship Id="rId10" Type="http://schemas.openxmlformats.org/officeDocument/2006/relationships/hyperlink" Target="https://miete-expert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