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FORMLOSER MIETVERTRAG FÜR EINEN STELLPLATZ</w:t>
      </w:r>
    </w:p>
    <w:p/>
    <w:p/>
    <w:p>
      <w:r>
        <w:rPr>
          <w:b w:val="0"/>
          <w:sz w:val="20"/>
        </w:rPr>
        <w:t>Zwischen</w:t>
      </w:r>
    </w:p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Name: _____________________________________________</w:t>
      </w:r>
    </w:p>
    <w:p>
      <w:r>
        <w:rPr>
          <w:b w:val="0"/>
          <w:sz w:val="20"/>
        </w:rPr>
        <w:t>Anschrift: _________________________________________</w:t>
      </w:r>
    </w:p>
    <w:p>
      <w:r>
        <w:rPr>
          <w:b w:val="0"/>
          <w:sz w:val="20"/>
        </w:rPr>
        <w:t>Telefon: ___________________________________________</w:t>
      </w:r>
    </w:p>
    <w:p>
      <w:r>
        <w:rPr>
          <w:b w:val="0"/>
          <w:sz w:val="20"/>
        </w:rPr>
        <w:t>E-Mail: ____________________________________________</w:t>
      </w:r>
    </w:p>
    <w:p/>
    <w:p>
      <w:r>
        <w:rPr>
          <w:b w:val="0"/>
          <w:sz w:val="20"/>
        </w:rPr>
        <w:t>und</w:t>
      </w:r>
    </w:p>
    <w:p>
      <w:r>
        <w:rPr>
          <w:b/>
          <w:sz w:val="20"/>
        </w:rPr>
        <w:t>Mieter:</w:t>
      </w:r>
    </w:p>
    <w:p>
      <w:r>
        <w:rPr>
          <w:b w:val="0"/>
          <w:sz w:val="20"/>
        </w:rPr>
        <w:t>Name: _____________________________________________</w:t>
      </w:r>
    </w:p>
    <w:p>
      <w:r>
        <w:rPr>
          <w:b w:val="0"/>
          <w:sz w:val="20"/>
        </w:rPr>
        <w:t>Anschrift: _________________________________________</w:t>
      </w:r>
    </w:p>
    <w:p>
      <w:r>
        <w:rPr>
          <w:b w:val="0"/>
          <w:sz w:val="20"/>
        </w:rPr>
        <w:t>Telefon: ___________________________________________</w:t>
      </w:r>
    </w:p>
    <w:p>
      <w:r>
        <w:rPr>
          <w:b w:val="0"/>
          <w:sz w:val="20"/>
        </w:rPr>
        <w:t>E-Mail: ____________________________________________</w:t>
      </w:r>
    </w:p>
    <w:p/>
    <w:p/>
    <w:p>
      <w:r>
        <w:rPr>
          <w:b/>
          <w:sz w:val="20"/>
        </w:rPr>
        <w:t>§1 Mietobjekt</w:t>
      </w:r>
    </w:p>
    <w:p>
      <w:r>
        <w:rPr>
          <w:b w:val="0"/>
          <w:sz w:val="20"/>
        </w:rPr>
        <w:t>Der Vermieter vermietet an den Mieter den folgenden Stellplatz:</w:t>
      </w:r>
    </w:p>
    <w:p>
      <w:r>
        <w:rPr>
          <w:b w:val="0"/>
          <w:sz w:val="20"/>
        </w:rPr>
        <w:t>Adresse/Stellplatznummer: ___________________________________________</w:t>
      </w:r>
    </w:p>
    <w:p>
      <w:r>
        <w:rPr>
          <w:b w:val="0"/>
          <w:sz w:val="20"/>
        </w:rPr>
        <w:t>Der Stellplatz ist ausschließlich zum Abstellen von Kraftfahrzeugen vorgesehen.</w:t>
      </w:r>
    </w:p>
    <w:p/>
    <w:p>
      <w:r>
        <w:rPr>
          <w:b/>
          <w:sz w:val="20"/>
        </w:rPr>
        <w:t>§2 Mietdauer</w:t>
      </w:r>
    </w:p>
    <w:p>
      <w:r>
        <w:rPr>
          <w:b w:val="0"/>
          <w:sz w:val="20"/>
        </w:rPr>
        <w:t>Das Mietverhältnis beginnt am ______________ und läuft auf unbestimmte Zeit.</w:t>
      </w:r>
    </w:p>
    <w:p>
      <w:r>
        <w:rPr>
          <w:b w:val="0"/>
          <w:sz w:val="20"/>
        </w:rPr>
        <w:t>Beide Parteien können den Vertrag jederzeit mit einer Frist von einem Monat zum Monatsende kündigen.</w:t>
      </w:r>
    </w:p>
    <w:p/>
    <w:p>
      <w:r>
        <w:rPr>
          <w:b/>
          <w:sz w:val="20"/>
        </w:rPr>
        <w:t>§3 Miete und Zahlung</w:t>
      </w:r>
    </w:p>
    <w:p>
      <w:r>
        <w:rPr>
          <w:b w:val="0"/>
          <w:sz w:val="20"/>
        </w:rPr>
        <w:t>Die monatliche Miete beträgt __________________ Euro (€).</w:t>
      </w:r>
    </w:p>
    <w:p>
      <w:r>
        <w:rPr>
          <w:b w:val="0"/>
          <w:sz w:val="20"/>
        </w:rPr>
        <w:t>Die Miete ist jeweils zum dritten Werktag eines Monats im Voraus auf folgendes Konto zu zahlen:</w:t>
      </w:r>
    </w:p>
    <w:p>
      <w:r>
        <w:rPr>
          <w:b w:val="0"/>
          <w:sz w:val="20"/>
        </w:rPr>
        <w:t>Kontoinhaber: ___________________________________________</w:t>
      </w:r>
    </w:p>
    <w:p>
      <w:r>
        <w:rPr>
          <w:b w:val="0"/>
          <w:sz w:val="20"/>
        </w:rPr>
        <w:t>IBAN: _________________________________________________</w:t>
      </w:r>
    </w:p>
    <w:p>
      <w:r>
        <w:rPr>
          <w:b w:val="0"/>
          <w:sz w:val="20"/>
        </w:rPr>
        <w:t>BIC: __________________________________________________</w:t>
      </w:r>
    </w:p>
    <w:p/>
    <w:p>
      <w:r>
        <w:rPr>
          <w:b/>
          <w:sz w:val="20"/>
        </w:rPr>
        <w:t>§4 Nutzung und Pflichten des Mieters</w:t>
      </w:r>
    </w:p>
    <w:p>
      <w:r>
        <w:rPr>
          <w:b w:val="0"/>
          <w:sz w:val="20"/>
        </w:rPr>
        <w:t>Der Mieter verpflichtet sich, den Stellplatz ausschließlich zum Abstellen eines Kraftfahrzeugs zu nutzen und ihn sauber zu halten.</w:t>
      </w:r>
    </w:p>
    <w:p>
      <w:r>
        <w:rPr>
          <w:b w:val="0"/>
          <w:sz w:val="20"/>
        </w:rPr>
        <w:t>Der Mieter darf keine baulichen Veränderungen vornehmen oder den Stellplatz anderweitig vermieten oder überlassen.</w:t>
      </w:r>
    </w:p>
    <w:p>
      <w:r>
        <w:rPr>
          <w:b w:val="0"/>
          <w:sz w:val="20"/>
        </w:rPr>
        <w:t>Schäden am Stellplatz sind dem Vermieter unverzüglich mitzuteilen.</w:t>
      </w:r>
    </w:p>
    <w:p/>
    <w:p>
      <w:r>
        <w:rPr>
          <w:b/>
          <w:sz w:val="20"/>
        </w:rPr>
        <w:t>§5 Haftung</w:t>
      </w:r>
    </w:p>
    <w:p>
      <w:r>
        <w:rPr>
          <w:b w:val="0"/>
          <w:sz w:val="20"/>
        </w:rPr>
        <w:t>Der Vermieter haftet nicht für Schäden am abgestellten Fahrzeug, es sei denn, diese wurden vorsätzlich oder grob fahrlässig durch den Vermieter verursacht.</w:t>
      </w:r>
    </w:p>
    <w:p>
      <w:r>
        <w:rPr>
          <w:b w:val="0"/>
          <w:sz w:val="20"/>
        </w:rPr>
        <w:t>Der Mieter haftet für Schäden, die er oder Dritte, denen er den Stellplatz überlässt, verursachen.</w:t>
      </w:r>
    </w:p>
    <w:p/>
    <w:p>
      <w:r>
        <w:rPr>
          <w:b/>
          <w:sz w:val="20"/>
        </w:rPr>
        <w:t>§6 Rückgabe</w:t>
      </w:r>
    </w:p>
    <w:p>
      <w:r>
        <w:rPr>
          <w:b w:val="0"/>
          <w:sz w:val="20"/>
        </w:rPr>
        <w:t>Bei Beendigung des Mietverhältnisses ist der Stellplatz besenrein und im vertragsgemäßen Zustand zurückzugeben.</w:t>
      </w:r>
    </w:p>
    <w:p/>
    <w:p>
      <w:r>
        <w:rPr>
          <w:b/>
          <w:sz w:val="20"/>
        </w:rPr>
        <w:t>§7 Sonstiges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Vertrags unwirksam sein oder werden, bleibt die Wirksamkeit der übrigen Bestimmungen unberührt.</w:t>
      </w:r>
    </w:p>
    <w:p>
      <w:r>
        <w:rPr>
          <w:b w:val="0"/>
          <w:sz w:val="20"/>
        </w:rPr>
        <w:t>Es gilt deutsches Recht.</w:t>
      </w:r>
    </w:p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 Vermieter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 Mieter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https://miete-experte.com/formloser-mietvertrag-stellplatz/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formloser-mietvertrag-stellplatz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