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FORMLOSER ANTRAG AUF MIETSCHULDENÜBERNAHME</w:t>
      </w:r>
    </w:p>
    <w:p/>
    <w:p/>
    <w:p>
      <w:r>
        <w:rPr>
          <w:b/>
          <w:sz w:val="22"/>
        </w:rPr>
        <w:t>Antragsteller (Schuldner):</w:t>
      </w:r>
    </w:p>
    <w:p>
      <w:r>
        <w:rPr>
          <w:b w:val="0"/>
          <w:sz w:val="22"/>
        </w:rPr>
        <w:t>Name: ________________________________________________________________</w:t>
      </w:r>
    </w:p>
    <w:p>
      <w:r>
        <w:rPr>
          <w:b w:val="0"/>
          <w:sz w:val="22"/>
        </w:rPr>
        <w:t>Anschrift: ____________________________________________________________</w:t>
      </w:r>
    </w:p>
    <w:p>
      <w:r>
        <w:rPr>
          <w:b w:val="0"/>
          <w:sz w:val="22"/>
        </w:rPr>
        <w:t>Telefon / E-Mail: _____________________________________________________</w:t>
      </w:r>
    </w:p>
    <w:p/>
    <w:p>
      <w:r>
        <w:rPr>
          <w:b/>
          <w:sz w:val="22"/>
        </w:rPr>
        <w:t>Vermieter:</w:t>
      </w:r>
    </w:p>
    <w:p>
      <w:r>
        <w:rPr>
          <w:b w:val="0"/>
          <w:sz w:val="22"/>
        </w:rPr>
        <w:t>Name: ________________________________________________________________</w:t>
      </w:r>
    </w:p>
    <w:p>
      <w:r>
        <w:rPr>
          <w:b w:val="0"/>
          <w:sz w:val="22"/>
        </w:rPr>
        <w:t>Anschrift: ____________________________________________________________</w:t>
      </w:r>
    </w:p>
    <w:p/>
    <w:p>
      <w:r>
        <w:rPr>
          <w:b/>
          <w:sz w:val="22"/>
        </w:rPr>
        <w:t>Mietobjekt:</w:t>
      </w:r>
    </w:p>
    <w:p>
      <w:r>
        <w:rPr>
          <w:b w:val="0"/>
          <w:sz w:val="22"/>
        </w:rPr>
        <w:t>Adresse: ______________________________________________________________</w:t>
      </w:r>
    </w:p>
    <w:p/>
    <w:p>
      <w:r>
        <w:rPr>
          <w:b w:val="0"/>
          <w:sz w:val="22"/>
        </w:rPr>
        <w:t>Mietvertrag vom: _______________________________________________________</w:t>
      </w:r>
    </w:p>
    <w:p/>
    <w:p>
      <w:r>
        <w:rPr>
          <w:b/>
          <w:sz w:val="24"/>
        </w:rPr>
        <w:t>Antrag auf Übernahme der Mietschulden</w:t>
      </w:r>
    </w:p>
    <w:p/>
    <w:p>
      <w:r>
        <w:rPr>
          <w:b w:val="0"/>
          <w:sz w:val="22"/>
        </w:rPr>
        <w:t>Hiermit beantrage ich formlos die Übernahme meiner aufgelaufenen Mietschulden für das oben genannte Mietobjekt. Ich erkenne die ausstehenden Forderungen an und erkläre mich bereit, die Mietschulden in angemessenen Raten zu begleichen oder eine anderweitige Einigung mit dem Vermieter zu treffen.</w:t>
      </w:r>
    </w:p>
    <w:p/>
    <w:p>
      <w:r>
        <w:rPr>
          <w:b w:val="0"/>
          <w:sz w:val="22"/>
        </w:rPr>
        <w:t>Ich bitte um Verständnis für meine Situation und um wohlwollende Prüfung dieses Antrags.</w:t>
      </w:r>
    </w:p>
    <w:p/>
    <w:p/>
    <w:p>
      <w:r>
        <w:rPr>
          <w:b/>
          <w:sz w:val="24"/>
        </w:rPr>
        <w:t>Rechtliche Hinweise</w:t>
      </w:r>
    </w:p>
    <w:p>
      <w:r>
        <w:rPr>
          <w:b w:val="0"/>
          <w:sz w:val="22"/>
        </w:rPr>
        <w:t>Dieser Antrag dient der formlosen Mitteilung meiner Bitte um Übernahme bzw. Regelung der Mietschulden. Er ersetzt keine rechtsverbindliche Vereinbarung. Zur Vermeidung von Missverständnissen empfehle ich, die konkrete Regelung schriftlich mit dem Vermieter zu fixieren.</w:t>
      </w:r>
    </w:p>
    <w:p/>
    <w:p>
      <w:r>
        <w:rPr>
          <w:b w:val="0"/>
          <w:sz w:val="22"/>
        </w:rPr>
        <w:t>Ort: ______________________________________________________________</w:t>
      </w:r>
    </w:p>
    <w:p>
      <w:r>
        <w:rPr>
          <w:b w:val="0"/>
          <w:sz w:val="22"/>
        </w:rPr>
        <w:t>Unterschrift Antragsteller: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Bestätigung Vermieter</w:t>
            </w:r>
          </w:p>
        </w:tc>
        <w:tc>
          <w:tcPr>
            <w:tcW w:type="dxa" w:w="4986"/>
            <w:tcBorders>
              <w:top w:val="nil"/>
              <w:left w:val="nil"/>
              <w:bottom w:val="nil"/>
              <w:right w:val="nil"/>
              <w:insideH w:val="nil"/>
              <w:insideV w:val="nil"/>
            </w:tcBorders>
          </w:tcPr>
          <w:p>
            <w:pPr>
              <w:jc w:val="center"/>
            </w:pPr>
            <w:r>
              <w:t>Bestätigung Schuldner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https://miete-experte.com/formloser-antrag-mietschuldenubernahme/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formloser-antrag-mietschuldenubernahme/"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