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DES FERNWÄRMEVERTRAGS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>
      <w:r>
        <w:rPr>
          <w:b w:val="0"/>
          <w:sz w:val="22"/>
        </w:rPr>
        <w:t>Kundennummer (falls vorhanden): ______________________________________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Firmenname: 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Fernwärmeversorgungsvertrags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bestehenden Fernwärmeversorgungsvertrag mit der oben genannten Kundennummer fristgerecht und ordentlich zum nächstmöglichen Zeitpunkt.</w:t>
      </w:r>
    </w:p>
    <w:p>
      <w:r>
        <w:rPr>
          <w:b w:val="0"/>
          <w:sz w:val="22"/>
        </w:rPr>
        <w:t>Bitte bestätigen Sie mir schriftlich den Erhalt dieser Kündigung sowie das Vertragsende.</w:t>
      </w:r>
    </w:p>
    <w:p>
      <w:r>
        <w:rPr>
          <w:b w:val="0"/>
          <w:sz w:val="22"/>
        </w:rPr>
        <w:t>Ich bitte darum, mir eine Schlussrechnung zuzusenden und die Zählerstände am Vertragsende abzulesen bzw. mitzuteilen.</w:t>
      </w:r>
    </w:p>
    <w:p/>
    <w:p>
      <w:r>
        <w:rPr>
          <w:b/>
          <w:sz w:val="22"/>
        </w:rPr>
        <w:t>Rechtlicher Hinweis:</w:t>
      </w:r>
    </w:p>
    <w:p>
      <w:r>
        <w:rPr>
          <w:b w:val="0"/>
          <w:sz w:val="22"/>
        </w:rPr>
        <w:t>Diese Kündigung erfolgt unter Einhaltung der vertraglich vereinbarten Kündigungsfrist. Sollte ich von meinem Sonderkündigungsrecht Gebrauch machen, werde ich dies gesondert mitteilen.</w:t>
      </w:r>
    </w:p>
    <w:p/>
    <w:p>
      <w:r>
        <w:rPr>
          <w:b w:val="0"/>
          <w:sz w:val="22"/>
        </w:rPr>
        <w:t>Ort: ___________________________________________</w:t>
      </w:r>
    </w:p>
    <w:p>
      <w:r>
        <w:rPr>
          <w:b w:val="0"/>
          <w:sz w:val="22"/>
        </w:rPr>
        <w:t>Datum: _________________________________________</w:t>
      </w:r>
    </w:p>
    <w:p/>
    <w:p/>
    <w:p>
      <w:r>
        <w:rPr>
          <w:b w:val="0"/>
          <w:sz w:val="22"/>
        </w:rPr>
        <w:t>______________________________                ______________________________</w:t>
      </w:r>
    </w:p>
    <w:p>
      <w:r>
        <w:rPr>
          <w:b w:val="0"/>
          <w:sz w:val="22"/>
        </w:rPr>
        <w:t>Ort/Datum (ausfüllen)                               Unterschrift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https://miete-experte.com/fernwarme-kundigen/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fernwarme-kundigen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