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EINWILLIGUNG ZUR SCHUFA-AUSKUNFT FÜR VERMIETER</w:t>
      </w:r>
    </w:p>
    <w:p/>
    <w:p>
      <w:r>
        <w:rPr>
          <w:b/>
          <w:sz w:val="20"/>
        </w:rPr>
        <w:t>Name des Mietinteressenten:</w:t>
      </w:r>
    </w:p>
    <w:p>
      <w:r>
        <w:rPr>
          <w:b w:val="0"/>
          <w:sz w:val="20"/>
        </w:rPr>
        <w:t>Vorname: ___________________________________________________________</w:t>
      </w:r>
    </w:p>
    <w:p>
      <w:r>
        <w:rPr>
          <w:b w:val="0"/>
          <w:sz w:val="20"/>
        </w:rPr>
        <w:t>Nachname: __________________________________________________________</w:t>
      </w:r>
    </w:p>
    <w:p>
      <w:r>
        <w:rPr>
          <w:b w:val="0"/>
          <w:sz w:val="20"/>
        </w:rPr>
        <w:t>Geburtsdatum: ______________________________________________________</w:t>
      </w:r>
    </w:p>
    <w:p>
      <w:r>
        <w:rPr>
          <w:b w:val="0"/>
          <w:sz w:val="20"/>
        </w:rPr>
        <w:t>Anschrift: __________________________________________________________</w:t>
      </w:r>
    </w:p>
    <w:p/>
    <w:p>
      <w:r>
        <w:rPr>
          <w:b/>
          <w:sz w:val="20"/>
        </w:rPr>
        <w:t>Name des Vermieters / der Vermietenden Partei:</w:t>
      </w:r>
    </w:p>
    <w:p>
      <w:r>
        <w:rPr>
          <w:b w:val="0"/>
          <w:sz w:val="20"/>
        </w:rPr>
        <w:t>Name: ______________________________________________________________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</w:t>
      </w:r>
    </w:p>
    <w:p/>
    <w:p>
      <w:r>
        <w:rPr>
          <w:b/>
          <w:sz w:val="20"/>
        </w:rPr>
        <w:t>Hiermit erkläre ich mich ausdrücklich damit einverstanden, dass der Vermieter oder dessen Beauftragte</w:t>
      </w:r>
    </w:p>
    <w:p>
      <w:r>
        <w:rPr>
          <w:b w:val="0"/>
          <w:sz w:val="20"/>
        </w:rPr>
        <w:t>eine SCHUFA-Auskunft über mich einholen dürfen. Diese Einwilligung umfasst insbesondere die Erhebung, Verarbeitung</w:t>
      </w:r>
    </w:p>
    <w:p>
      <w:r>
        <w:rPr>
          <w:b w:val="0"/>
          <w:sz w:val="20"/>
        </w:rPr>
        <w:t>und Nutzung meiner personenbezogenen Daten zum Zweck der Bonitätsprüfung im Rahmen eines Mietverhältnisses.</w:t>
      </w:r>
    </w:p>
    <w:p/>
    <w:p>
      <w:r>
        <w:rPr>
          <w:b w:val="0"/>
          <w:sz w:val="20"/>
        </w:rPr>
        <w:t>Mir ist bekannt, dass ich diese Einwilligung jederzeit ohne Angabe von Gründen mit Wirkung für die Zukunft</w:t>
      </w:r>
    </w:p>
    <w:p>
      <w:r>
        <w:rPr>
          <w:b w:val="0"/>
          <w:sz w:val="20"/>
        </w:rPr>
        <w:t>widerrufen kann. Der Widerruf ist an den Vermieter oder dessen Beauftragten zu richten.</w:t>
      </w:r>
    </w:p>
    <w:p/>
    <w:p>
      <w:r>
        <w:rPr>
          <w:b w:val="0"/>
          <w:sz w:val="20"/>
        </w:rPr>
        <w:t>Ich wurde darauf hingewiesen, dass die Datenübermittlung an die SCHUFA Holding AG erfolgt und ich Auskunfts-</w:t>
      </w:r>
    </w:p>
    <w:p>
      <w:r>
        <w:rPr>
          <w:b w:val="0"/>
          <w:sz w:val="20"/>
        </w:rPr>
        <w:t>rechte nach Art. 15 DSGVO sowie weitere Rechte gemäß der Datenschutzerklärung der SCHUFA habe.</w:t>
      </w:r>
    </w:p>
    <w:p/>
    <w:p>
      <w:r>
        <w:rPr>
          <w:b/>
          <w:sz w:val="20"/>
        </w:rPr>
        <w:t>Diese Einwilligung gilt ausschließlich für das folgende Mietobjekt:</w:t>
      </w:r>
    </w:p>
    <w:p>
      <w:r>
        <w:rPr>
          <w:b w:val="0"/>
          <w:sz w:val="20"/>
        </w:rPr>
        <w:t>Adresse / Objekt: ____________________________________________________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Mietinteressent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 / Beauftragter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https://miete-experte.com/einwilligung-schufa-auskunft-fur-vermieter/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https://miete-experte.com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miete-experte.com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iete-experte.com/einwilligung-schufa-auskunft-fur-vermieter/" TargetMode="External"/><Relationship Id="rId10" Type="http://schemas.openxmlformats.org/officeDocument/2006/relationships/hyperlink" Target="https://miet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