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EINVERSTÄNDNISERKLÄRUNG VERMieter KABELANSCHLUSS</w:t>
      </w:r>
    </w:p>
    <w:p/>
    <w:p/>
    <w:p>
      <w:r>
        <w:rPr>
          <w:b/>
          <w:sz w:val="22"/>
        </w:rPr>
        <w:t>Angaben zum Vermieter:</w:t>
      </w:r>
    </w:p>
    <w:p>
      <w:r>
        <w:rPr>
          <w:b w:val="0"/>
          <w:sz w:val="22"/>
        </w:rPr>
        <w:t>Name: ______________________________________________________________</w:t>
      </w:r>
    </w:p>
    <w:p>
      <w:r>
        <w:rPr>
          <w:b w:val="0"/>
          <w:sz w:val="22"/>
        </w:rPr>
        <w:t>Anschrift: __________________________________________________________</w:t>
      </w:r>
    </w:p>
    <w:p>
      <w:r>
        <w:rPr>
          <w:b w:val="0"/>
          <w:sz w:val="22"/>
        </w:rPr>
        <w:t>Telefon: ____________________________________________________________</w:t>
      </w:r>
    </w:p>
    <w:p>
      <w:r>
        <w:rPr>
          <w:b w:val="0"/>
          <w:sz w:val="22"/>
        </w:rPr>
        <w:t>E-Mail: _____________________________________________________________</w:t>
      </w:r>
    </w:p>
    <w:p/>
    <w:p>
      <w:r>
        <w:rPr>
          <w:b/>
          <w:sz w:val="22"/>
        </w:rPr>
        <w:t>Angaben zum Mieter:</w:t>
      </w:r>
    </w:p>
    <w:p>
      <w:r>
        <w:rPr>
          <w:b w:val="0"/>
          <w:sz w:val="22"/>
        </w:rPr>
        <w:t>Name: ______________________________________________________________</w:t>
      </w:r>
    </w:p>
    <w:p>
      <w:r>
        <w:rPr>
          <w:b w:val="0"/>
          <w:sz w:val="22"/>
        </w:rPr>
        <w:t>Anschrift der Mietwohnung: __________________________________________</w:t>
      </w:r>
    </w:p>
    <w:p>
      <w:r>
        <w:rPr>
          <w:b w:val="0"/>
          <w:sz w:val="22"/>
        </w:rPr>
        <w:t>Telefon: ____________________________________________________________</w:t>
      </w:r>
    </w:p>
    <w:p>
      <w:r>
        <w:rPr>
          <w:b w:val="0"/>
          <w:sz w:val="22"/>
        </w:rPr>
        <w:t>E-Mail: _____________________________________________________________</w:t>
      </w:r>
    </w:p>
    <w:p/>
    <w:p>
      <w:r>
        <w:rPr>
          <w:b/>
          <w:sz w:val="22"/>
        </w:rPr>
        <w:t>Beschreibung des Mietobjekts:</w:t>
      </w:r>
    </w:p>
    <w:p>
      <w:r>
        <w:rPr>
          <w:b w:val="0"/>
          <w:sz w:val="22"/>
        </w:rPr>
        <w:t>Adresse: ____________________________________________________________</w:t>
      </w:r>
    </w:p>
    <w:p>
      <w:r>
        <w:rPr>
          <w:b w:val="0"/>
          <w:sz w:val="22"/>
        </w:rPr>
        <w:t>Wohnung / Einheit Nr.: ______________________________________________</w:t>
      </w:r>
    </w:p>
    <w:p/>
    <w:p>
      <w:r>
        <w:rPr>
          <w:b/>
          <w:sz w:val="22"/>
        </w:rPr>
        <w:t xml:space="preserve">Hiermit erkläre ich, der Vermieter, mein Einverständnis, dass der Mieter den Kabelanschluss in dem oben bezeichneten Mietobjekt nutzen darf. </w:t>
      </w:r>
    </w:p>
    <w:p>
      <w:r>
        <w:rPr>
          <w:b w:val="0"/>
          <w:sz w:val="22"/>
        </w:rPr>
        <w:t>Das Einverständnis umfasst die Installation, Nutzung und Wartung der notwendigen Kabelanschlussanlage durch den Kabelnetzbetreiber bzw. dessen Beauftragte. Der Mieter ist berechtigt, einen Vertrag mit einem Kabelnetzbetreiber abzuschließen und diesen Anschluss zu nutzen.</w:t>
      </w:r>
    </w:p>
    <w:p/>
    <w:p>
      <w:r>
        <w:rPr>
          <w:b w:val="0"/>
          <w:sz w:val="22"/>
        </w:rPr>
        <w:t>Der Vermieter verpflichtet sich, dem Kabelnetzbetreiber bzw. dessen Beauftragten den Zugang zu den erforderlichen Bereichen der Immobilie zu gestatten, um die Installation, Wartung und den Betrieb des Kabelanschlusses sicherzustellen.</w:t>
      </w:r>
    </w:p>
    <w:p/>
    <w:p>
      <w:r>
        <w:rPr>
          <w:b w:val="0"/>
          <w:sz w:val="22"/>
        </w:rPr>
        <w:t>Der Mieter verpflichtet sich, die Nutzung des Kabelanschlusses ordnungsgemäß vorzunehmen und Schäden, die durch unsachgemäße Benutzung entstehen, zu vermeiden. Etwaige Kosten für Installation, Wartung oder Reparaturen durch den Kabelnetzbetreiber trägt der Mieter, sofern nicht anders vereinbart.</w:t>
      </w:r>
    </w:p>
    <w:p/>
    <w:p>
      <w:r>
        <w:rPr>
          <w:b w:val="0"/>
          <w:sz w:val="22"/>
        </w:rPr>
        <w:t>Diese Einverständniserklärung gilt für die Dauer des Mietverhältnisses. Eine Kündigung des Mietverhältnisses beendet automatisch das Einverständnis zur Nutzung des Kabelanschlusses.</w:t>
      </w:r>
    </w:p>
    <w:p/>
    <w:p>
      <w:r>
        <w:rPr>
          <w:b/>
          <w:sz w:val="22"/>
        </w:rPr>
        <w:t>Diese Erklärung wurde vom Vermieter freiwillig abgegeben.</w:t>
      </w:r>
    </w:p>
    <w:p/>
    <w:p/>
    <w:p>
      <w:r>
        <w:rPr>
          <w:b w:val="0"/>
          <w:sz w:val="22"/>
        </w:rPr>
        <w:t>Ort, Datum: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https://miete-experte.com/einverstandniserklarung-vermieter-kabelanschluss/</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einverstandniserklarung-vermieter-kabelanschluss/"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