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DAUERAUFTRAG MIETE</w:t>
      </w:r>
    </w:p>
    <w:p/>
    <w:p/>
    <w:p>
      <w:r>
        <w:rPr>
          <w:b/>
          <w:sz w:val="22"/>
        </w:rPr>
        <w:t>Vermieter: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</w:t>
      </w:r>
    </w:p>
    <w:p>
      <w:r>
        <w:rPr>
          <w:b w:val="0"/>
          <w:sz w:val="22"/>
        </w:rPr>
        <w:t>Telefon/E-Mail: ______________________________________________________</w:t>
      </w:r>
    </w:p>
    <w:p/>
    <w:p>
      <w:r>
        <w:rPr>
          <w:b/>
          <w:sz w:val="22"/>
        </w:rPr>
        <w:t>Mieter: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</w:t>
      </w:r>
    </w:p>
    <w:p>
      <w:r>
        <w:rPr>
          <w:b w:val="0"/>
          <w:sz w:val="22"/>
        </w:rPr>
        <w:t>Telefon/E-Mail: ______________________________________________________</w:t>
      </w:r>
    </w:p>
    <w:p/>
    <w:p/>
    <w:p>
      <w:r>
        <w:rPr>
          <w:b/>
          <w:sz w:val="22"/>
        </w:rPr>
        <w:t>Mietobjekt:</w:t>
      </w:r>
    </w:p>
    <w:p>
      <w:r>
        <w:rPr>
          <w:b w:val="0"/>
          <w:sz w:val="22"/>
        </w:rPr>
        <w:t>Adresse: ______________________________________________________________</w:t>
      </w:r>
    </w:p>
    <w:p>
      <w:r>
        <w:rPr>
          <w:b w:val="0"/>
          <w:sz w:val="22"/>
        </w:rPr>
        <w:t>Wohnungsnummer/Bezeichnung: __________________________________________</w:t>
      </w:r>
    </w:p>
    <w:p/>
    <w:p/>
    <w:p>
      <w:r>
        <w:rPr>
          <w:b/>
          <w:sz w:val="22"/>
        </w:rPr>
        <w:t>Mietzins / monatliche Miete (Bruttomiete):</w:t>
      </w:r>
    </w:p>
    <w:p>
      <w:r>
        <w:rPr>
          <w:b w:val="0"/>
          <w:sz w:val="22"/>
        </w:rPr>
        <w:t>Betrag in Euro (Zahlen): ____________________ €</w:t>
      </w:r>
    </w:p>
    <w:p>
      <w:r>
        <w:rPr>
          <w:b w:val="0"/>
          <w:sz w:val="22"/>
        </w:rPr>
        <w:t>Betrag in Worten: _________________________________________________</w:t>
      </w:r>
    </w:p>
    <w:p/>
    <w:p>
      <w:r>
        <w:rPr>
          <w:b/>
          <w:sz w:val="22"/>
        </w:rPr>
        <w:t>Zahlungsmodalitäten:</w:t>
      </w:r>
    </w:p>
    <w:p>
      <w:r>
        <w:rPr>
          <w:b w:val="0"/>
          <w:sz w:val="22"/>
        </w:rPr>
        <w:t>Der Mieter erteilt hiermit einen Dauerauftrag mit folgendem Zahlungszweck:</w:t>
      </w:r>
    </w:p>
    <w:p>
      <w:r>
        <w:rPr>
          <w:b w:val="0"/>
          <w:sz w:val="22"/>
        </w:rPr>
        <w:t>Zahlungsempfänger: __________________________________________________</w:t>
      </w:r>
    </w:p>
    <w:p>
      <w:r>
        <w:rPr>
          <w:b w:val="0"/>
          <w:sz w:val="22"/>
        </w:rPr>
        <w:t>IBAN: _______________________________________________________________</w:t>
      </w:r>
    </w:p>
    <w:p>
      <w:r>
        <w:rPr>
          <w:b w:val="0"/>
          <w:sz w:val="22"/>
        </w:rPr>
        <w:t>BIC: ________________________________________________________________</w:t>
      </w:r>
    </w:p>
    <w:p>
      <w:r>
        <w:rPr>
          <w:b w:val="0"/>
          <w:sz w:val="22"/>
        </w:rPr>
        <w:t>Verwendungszweck: ___________________________________________________</w:t>
      </w:r>
    </w:p>
    <w:p/>
    <w:p>
      <w:r>
        <w:rPr>
          <w:b/>
          <w:sz w:val="22"/>
        </w:rPr>
        <w:t>Dauerauftrag:</w:t>
      </w:r>
    </w:p>
    <w:p>
      <w:r>
        <w:rPr>
          <w:b w:val="0"/>
          <w:sz w:val="22"/>
        </w:rPr>
        <w:t>Der Mieter verpflichtet sich, den Mietzins regelmäßig und pünktlich mittels Dauerauftrag zu überweisen.</w:t>
      </w:r>
    </w:p>
    <w:p>
      <w:r>
        <w:rPr>
          <w:b w:val="0"/>
          <w:sz w:val="22"/>
        </w:rPr>
        <w:t>Der Dauerauftrag ist monatlich zum ____________ (Tag) fällig.</w:t>
      </w:r>
    </w:p>
    <w:p>
      <w:r>
        <w:rPr>
          <w:b w:val="0"/>
          <w:sz w:val="22"/>
        </w:rPr>
        <w:t>Der Dauerauftrag bleibt bis auf Widerruf gültig.</w:t>
      </w:r>
    </w:p>
    <w:p/>
    <w:p>
      <w:r>
        <w:rPr>
          <w:b/>
          <w:sz w:val="22"/>
        </w:rPr>
        <w:t>Kündigung des Dauerauftrags:</w:t>
      </w:r>
    </w:p>
    <w:p>
      <w:r>
        <w:rPr>
          <w:b w:val="0"/>
          <w:sz w:val="22"/>
        </w:rPr>
        <w:t>Der Mieter erklärt, dass der Dauerauftrag nur mit schriftlicher Zustimmung des Vermieters geändert oder aufgehoben wird.</w:t>
      </w:r>
    </w:p>
    <w:p/>
    <w:p>
      <w:r>
        <w:rPr>
          <w:b/>
          <w:sz w:val="22"/>
        </w:rPr>
        <w:t>Salvatorische Klausel:</w:t>
      </w:r>
    </w:p>
    <w:p>
      <w:r>
        <w:rPr>
          <w:b w:val="0"/>
          <w:sz w:val="22"/>
        </w:rPr>
        <w:t>Sollten einzelne Bestimmungen dieses Vertrages unwirksam sein, bleibt die Wirksamkeit der übrigen Bestimmungen unberührt.</w:t>
      </w:r>
    </w:p>
    <w:p/>
    <w:p/>
    <w:p>
      <w:r>
        <w:rPr>
          <w:b w:val="0"/>
          <w:sz w:val="22"/>
        </w:rPr>
        <w:t>Ort: _________________________________________________________________</w:t>
      </w:r>
    </w:p>
    <w:p>
      <w:r>
        <w:rPr>
          <w:b w:val="0"/>
          <w:sz w:val="22"/>
        </w:rPr>
        <w:t>Datum: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https://miete-experte.com/dauerauftrag-miete/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https://miete-experte.com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miete-experte.com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iete-experte.com/dauerauftrag-miete/" TargetMode="External"/><Relationship Id="rId10" Type="http://schemas.openxmlformats.org/officeDocument/2006/relationships/hyperlink" Target="https://miet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