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DANKE FÜR DAS GUTE MIETVERHÄLTNIS</w:t>
      </w:r>
    </w:p>
    <w:p/>
    <w:p/>
    <w:p>
      <w:r>
        <w:rPr>
          <w:b/>
          <w:sz w:val="20"/>
        </w:rPr>
        <w:t>Zwischen dem Vermieter und dem Mieter besteht ein Mietverhältnis über die nachfolgend bezeichnete Mietwohnung.</w:t>
      </w:r>
    </w:p>
    <w:p/>
    <w:p>
      <w:r>
        <w:rPr>
          <w:b/>
          <w:sz w:val="20"/>
        </w:rPr>
        <w:t>Mietobjekt:</w:t>
      </w:r>
    </w:p>
    <w:p>
      <w:r>
        <w:rPr>
          <w:b w:val="0"/>
          <w:sz w:val="20"/>
        </w:rPr>
        <w:t>Adresse: _____________________________________________________________</w:t>
      </w:r>
    </w:p>
    <w:p>
      <w:r>
        <w:rPr>
          <w:b w:val="0"/>
          <w:sz w:val="20"/>
        </w:rPr>
        <w:t>Wohnung: ____________________________________________________________</w:t>
      </w:r>
    </w:p>
    <w:p/>
    <w:p>
      <w:r>
        <w:rPr>
          <w:b/>
          <w:sz w:val="20"/>
        </w:rPr>
        <w:t>Vermieter:</w:t>
      </w:r>
    </w:p>
    <w:p>
      <w:r>
        <w:rPr>
          <w:b w:val="0"/>
          <w:sz w:val="20"/>
        </w:rPr>
        <w:t>Name: _______________________________________________________________</w:t>
      </w:r>
    </w:p>
    <w:p>
      <w:r>
        <w:rPr>
          <w:b w:val="0"/>
          <w:sz w:val="20"/>
        </w:rPr>
        <w:t>Anschrift: ___________________________________________________________</w:t>
      </w:r>
    </w:p>
    <w:p/>
    <w:p>
      <w:r>
        <w:rPr>
          <w:b/>
          <w:sz w:val="20"/>
        </w:rPr>
        <w:t>Mieter:</w:t>
      </w:r>
    </w:p>
    <w:p>
      <w:r>
        <w:rPr>
          <w:b w:val="0"/>
          <w:sz w:val="20"/>
        </w:rPr>
        <w:t>Name: _______________________________________________________________</w:t>
      </w:r>
    </w:p>
    <w:p>
      <w:r>
        <w:rPr>
          <w:b w:val="0"/>
          <w:sz w:val="20"/>
        </w:rPr>
        <w:t>Anschrift: ___________________________________________________________</w:t>
      </w:r>
    </w:p>
    <w:p/>
    <w:p>
      <w:r>
        <w:rPr>
          <w:b w:val="0"/>
          <w:sz w:val="20"/>
        </w:rPr>
        <w:t>Der Vermieter bedankt sich herzlich beim Mieter für das stets vertrauensvolle, respektvolle und ordnungsgemäße Mietverhältnis. Der Mieter hat die Mietsache pfleglich behandelt, alle vertraglichen Pflichten erfüllt und das Mietobjekt in einem ordnungsgemäßen Zustand gehalten. Das Mietverhältnis war geprägt von gegenseitigem Respekt, Zuverlässigkeit und einer guten Kommunikation.</w:t>
      </w:r>
    </w:p>
    <w:p/>
    <w:p>
      <w:r>
        <w:rPr>
          <w:b w:val="0"/>
          <w:sz w:val="20"/>
        </w:rPr>
        <w:t>Diese Dankeserklärung dient zur wertschätzenden Anerkennung des bisherigen Mietverhältnisses und soll die gute Zusammenarbeit beider Parteien dokumentieren.</w:t>
      </w:r>
    </w:p>
    <w:p/>
    <w:p/>
    <w:p>
      <w:r>
        <w:rPr>
          <w:b w:val="0"/>
          <w:sz w:val="20"/>
        </w:rPr>
        <w:t>Ort: _________________________________________________________________</w:t>
      </w:r>
    </w:p>
    <w:p>
      <w:r>
        <w:rPr>
          <w:b w:val="0"/>
          <w:sz w:val="20"/>
        </w:rPr>
        <w:t>Datum: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https://miete-experte.com/danke-fur-gutes-mietverhaltnis/</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danke-fur-gutes-mietverhaltnis/"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