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BEFRISTETER MIETVERTRAG</w:t>
      </w:r>
    </w:p>
    <w:p/>
    <w:p>
      <w:r>
        <w:rPr>
          <w:b w:val="0"/>
          <w:sz w:val="22"/>
        </w:rPr>
        <w:t>Zwischen den nachfolgenden Parteien wird folgender Mietvertrag geschlossen:</w:t>
      </w:r>
    </w:p>
    <w:p/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Adresse: ___________________________________________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Adresse: ___________________________________________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>
      <w:r>
        <w:rPr>
          <w:b/>
          <w:sz w:val="20"/>
        </w:rPr>
        <w:t>§1 Mietobjekt</w:t>
      </w:r>
    </w:p>
    <w:p>
      <w:r>
        <w:rPr>
          <w:b w:val="0"/>
          <w:sz w:val="22"/>
        </w:rPr>
        <w:t>Vermietet wird die Wohnung/das Haus gelegen in: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2"/>
        </w:rPr>
        <w:t>mit folgender Ausstattung und Zubehör: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§2 Mietdauer</w:t>
      </w:r>
    </w:p>
    <w:p>
      <w:r>
        <w:rPr>
          <w:b w:val="0"/>
          <w:sz w:val="20"/>
        </w:rPr>
        <w:t>Der Mietvertrag wird befristet abgeschlossen für die Dauer von __________ Monaten/Jahren.</w:t>
      </w:r>
    </w:p>
    <w:p>
      <w:r>
        <w:rPr>
          <w:b w:val="0"/>
          <w:sz w:val="20"/>
        </w:rPr>
        <w:t>Beginn des Mietverhältnisses: ______________________________</w:t>
      </w:r>
    </w:p>
    <w:p>
      <w:r>
        <w:rPr>
          <w:b w:val="0"/>
          <w:sz w:val="20"/>
        </w:rPr>
        <w:t>Ende des Mietverhältnisses: _______________________________</w:t>
      </w:r>
    </w:p>
    <w:p/>
    <w:p>
      <w:r>
        <w:rPr>
          <w:b/>
          <w:sz w:val="20"/>
        </w:rPr>
        <w:t>§3 Mietzins</w:t>
      </w:r>
    </w:p>
    <w:p>
      <w:r>
        <w:rPr>
          <w:b w:val="0"/>
          <w:sz w:val="20"/>
        </w:rPr>
        <w:t>Der monatliche Mietzins beträgt CHF ________________.</w:t>
      </w:r>
    </w:p>
    <w:p>
      <w:r>
        <w:rPr>
          <w:b w:val="0"/>
          <w:sz w:val="20"/>
        </w:rPr>
        <w:t>Nebenkosten (z.B. Heizkosten, Wasser, Müllentsorgung) sind enthalten/nicht enthalten (bitte ankreuzen).</w:t>
      </w:r>
    </w:p>
    <w:p>
      <w:r>
        <w:rPr>
          <w:b w:val="0"/>
          <w:sz w:val="20"/>
        </w:rPr>
        <w:t>Sind Nebenkosten nicht enthalten, beträgt die monatliche Vorauszahlung CHF ________________.</w:t>
      </w:r>
    </w:p>
    <w:p/>
    <w:p>
      <w:r>
        <w:rPr>
          <w:b/>
          <w:sz w:val="20"/>
        </w:rPr>
        <w:t>§4 Zahlung</w:t>
      </w:r>
    </w:p>
    <w:p>
      <w:r>
        <w:rPr>
          <w:b w:val="0"/>
          <w:sz w:val="20"/>
        </w:rPr>
        <w:t>Der Mietzins ist monatlich im Voraus bis spätestens zum dritten Werktag eines Monats auf folgendes Konto zu überweisen:</w:t>
      </w:r>
    </w:p>
    <w:p>
      <w:r>
        <w:rPr>
          <w:b w:val="0"/>
          <w:sz w:val="20"/>
        </w:rPr>
        <w:t>Kontoinhaber: _______________________________________</w:t>
      </w:r>
    </w:p>
    <w:p>
      <w:r>
        <w:rPr>
          <w:b w:val="0"/>
          <w:sz w:val="20"/>
        </w:rPr>
        <w:t>IBAN: _______________________________________________</w:t>
      </w:r>
    </w:p>
    <w:p>
      <w:r>
        <w:rPr>
          <w:b w:val="0"/>
          <w:sz w:val="20"/>
        </w:rPr>
        <w:t>Bank: _______________________________________________</w:t>
      </w:r>
    </w:p>
    <w:p/>
    <w:p>
      <w:r>
        <w:rPr>
          <w:b/>
          <w:sz w:val="20"/>
        </w:rPr>
        <w:t>§5 Kaution</w:t>
      </w:r>
    </w:p>
    <w:p>
      <w:r>
        <w:rPr>
          <w:b w:val="0"/>
          <w:sz w:val="20"/>
        </w:rPr>
        <w:t>Der Mieter hinterlegt beim Vermieter eine Kaution in Höhe von CHF ________________, welche spätestens bei Übergabe der Wohnung zu leisten ist.</w:t>
      </w:r>
    </w:p>
    <w:p>
      <w:r>
        <w:rPr>
          <w:b w:val="0"/>
          <w:sz w:val="20"/>
        </w:rPr>
        <w:t>Die Kaution wird auf einem Sperrkonto hinterlegt und nach Beendigung des Mietverhältnisses und ordnungsgemäßer Rückgabe zurückerstattet.</w:t>
      </w:r>
    </w:p>
    <w:p/>
    <w:p>
      <w:r>
        <w:rPr>
          <w:b/>
          <w:sz w:val="20"/>
        </w:rPr>
        <w:t>§6 Zustand des Mietobjekts</w:t>
      </w:r>
    </w:p>
    <w:p>
      <w:r>
        <w:rPr>
          <w:b w:val="0"/>
          <w:sz w:val="20"/>
        </w:rPr>
        <w:t>Das Mietobjekt wird in folgendem Zustand übergeben: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Der Mieter verpflichtet sich, das Mietobjekt pfleglich zu behandeln und Schäden unverzüglich zu melden.</w:t>
      </w:r>
    </w:p>
    <w:p/>
    <w:p>
      <w:r>
        <w:rPr>
          <w:b/>
          <w:sz w:val="20"/>
        </w:rPr>
        <w:t>§7 Untervermietung</w:t>
      </w:r>
    </w:p>
    <w:p>
      <w:r>
        <w:rPr>
          <w:b w:val="0"/>
          <w:sz w:val="20"/>
        </w:rPr>
        <w:t>Eine Untervermietung oder Gebrauchsüberlassung an Dritte bedarf der schriftlichen Zustimmung des Vermieters.</w:t>
      </w:r>
    </w:p>
    <w:p/>
    <w:p>
      <w:r>
        <w:rPr>
          <w:b/>
          <w:sz w:val="20"/>
        </w:rPr>
        <w:t>§8 Kündigung</w:t>
      </w:r>
    </w:p>
    <w:p>
      <w:r>
        <w:rPr>
          <w:b w:val="0"/>
          <w:sz w:val="20"/>
        </w:rPr>
        <w:t>Der Vertrag endet mit Ablauf der vereinbarten Mietdauer ohne Kündigung.</w:t>
      </w:r>
    </w:p>
    <w:p>
      <w:r>
        <w:rPr>
          <w:b w:val="0"/>
          <w:sz w:val="20"/>
        </w:rPr>
        <w:t>Eine vorzeitige ordentliche Kündigung ist ausgeschlossen, außer aus wichtigem Grund gemäß geltendem Recht.</w:t>
      </w:r>
    </w:p>
    <w:p/>
    <w:p>
      <w:r>
        <w:rPr>
          <w:b/>
          <w:sz w:val="20"/>
        </w:rPr>
        <w:t>§9 Rückgabe</w:t>
      </w:r>
    </w:p>
    <w:p>
      <w:r>
        <w:rPr>
          <w:b w:val="0"/>
          <w:sz w:val="20"/>
        </w:rPr>
        <w:t>Bei Vertragsende hat der Mieter das Mietobjekt vollständig geräumt, sauber und in vertragsgemäßem Zustand zurückzugeben.</w:t>
      </w:r>
    </w:p>
    <w:p>
      <w:r>
        <w:rPr>
          <w:b w:val="0"/>
          <w:sz w:val="20"/>
        </w:rPr>
        <w:t>Schlüssel sind vollständig zurückzugeben.</w:t>
      </w:r>
    </w:p>
    <w:p/>
    <w:p>
      <w:r>
        <w:rPr>
          <w:b/>
          <w:sz w:val="20"/>
        </w:rPr>
        <w:t>§10 Haftung</w:t>
      </w:r>
    </w:p>
    <w:p>
      <w:r>
        <w:rPr>
          <w:b w:val="0"/>
          <w:sz w:val="20"/>
        </w:rPr>
        <w:t>Der Mieter haftet für Schäden, die durch ihn oder seine Besucher verursacht werden.</w:t>
      </w:r>
    </w:p>
    <w:p>
      <w:r>
        <w:rPr>
          <w:b w:val="0"/>
          <w:sz w:val="20"/>
        </w:rPr>
        <w:t>Der Vermieter haftet für Schäden, die aus der Verletzung seiner Sorgfaltspflichten resultieren.</w:t>
      </w:r>
    </w:p>
    <w:p/>
    <w:p>
      <w:r>
        <w:rPr>
          <w:b/>
          <w:sz w:val="20"/>
        </w:rPr>
        <w:t>§11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unberührt.</w:t>
      </w:r>
    </w:p>
    <w:p/>
    <w:p>
      <w:r>
        <w:rPr>
          <w:b w:val="0"/>
          <w:sz w:val="22"/>
        </w:rPr>
        <w:t>Zur Kenntnis genommen und akzeptiert: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Vermieter: 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Mieter: 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Datum: 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Datum: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https://miete-experte.com/befristeter-mietvertrag-schweiz/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befristeter-mietvertrag-schweiz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