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AUFHEBUNGSVERTRAG WEGEN UMZUG</w:t>
      </w:r>
    </w:p>
    <w:p/>
    <w:p>
      <w:r>
        <w:rPr>
          <w:b w:val="0"/>
          <w:sz w:val="20"/>
        </w:rPr>
        <w:t>Zwischen den nachfolgend genannten Parteien wird folgender Aufhebungsvertrag geschlossen:</w:t>
      </w:r>
    </w:p>
    <w:p/>
    <w:p>
      <w:r>
        <w:rPr>
          <w:b/>
          <w:sz w:val="24"/>
        </w:rPr>
        <w:t>ARBEITGEBER:</w:t>
      </w:r>
    </w:p>
    <w:p>
      <w:r>
        <w:rPr>
          <w:b w:val="0"/>
          <w:sz w:val="20"/>
        </w:rPr>
        <w:t>Name/Firma:</w:t>
      </w:r>
    </w:p>
    <w:p>
      <w:r>
        <w:rPr>
          <w:b w:val="0"/>
          <w:sz w:val="20"/>
        </w:rPr>
        <w:t>Adresse:</w:t>
      </w:r>
    </w:p>
    <w:p>
      <w:r>
        <w:rPr>
          <w:b w:val="0"/>
          <w:sz w:val="20"/>
        </w:rPr>
        <w:t>Vertreter:</w:t>
      </w:r>
    </w:p>
    <w:p/>
    <w:p>
      <w:r>
        <w:rPr>
          <w:b/>
          <w:sz w:val="24"/>
        </w:rPr>
        <w:t>ARBEITNEHMER: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Adresse:</w:t>
      </w:r>
    </w:p>
    <w:p/>
    <w:p>
      <w:r>
        <w:rPr>
          <w:b/>
          <w:sz w:val="20"/>
        </w:rPr>
        <w:t>Die Parteien sind sich einig, das zwischen ihnen bestehende Arbeitsverhältnis im gegenseitigen Einvernehmen aufzulösen.</w:t>
      </w:r>
    </w:p>
    <w:p/>
    <w:p>
      <w:r>
        <w:rPr>
          <w:b/>
          <w:sz w:val="20"/>
        </w:rPr>
        <w:t>§1 – BEENDIGUNG DES ARBEITSVERHÄLTNISSES</w:t>
      </w:r>
    </w:p>
    <w:p>
      <w:r>
        <w:rPr>
          <w:b w:val="0"/>
          <w:sz w:val="20"/>
        </w:rPr>
        <w:t>Das Arbeitsverhältnis wird zum ____________________ (Datum) aufgehoben. Mit diesem Zeitpunkt enden sämtliche gegenseitigen Ansprüche aus dem Arbeitsverhältnis.</w:t>
      </w:r>
    </w:p>
    <w:p/>
    <w:p>
      <w:r>
        <w:rPr>
          <w:b/>
          <w:sz w:val="20"/>
        </w:rPr>
        <w:t>§2 – GRUND DER AUFLÖSUNG</w:t>
      </w:r>
    </w:p>
    <w:p>
      <w:r>
        <w:rPr>
          <w:b w:val="0"/>
          <w:sz w:val="20"/>
        </w:rPr>
        <w:t>Die Auflösung erfolgt aufgrund eines Umzugs des Arbeitnehmers, der eine Fortsetzung des Arbeitsverhältnisses unmöglich macht.</w:t>
      </w:r>
    </w:p>
    <w:p/>
    <w:p>
      <w:r>
        <w:rPr>
          <w:b/>
          <w:sz w:val="20"/>
        </w:rPr>
        <w:t>§3 – FREISTELLUNG UND ARBEITSLEISTUNG</w:t>
      </w:r>
    </w:p>
    <w:p>
      <w:r>
        <w:rPr>
          <w:b w:val="0"/>
          <w:sz w:val="20"/>
        </w:rPr>
        <w:t>Der Arbeitnehmer wird ab dem ____________________ von der Arbeit freigestellt / arbeitet bis zum Beendigungsdatum weiter.</w:t>
      </w:r>
    </w:p>
    <w:p/>
    <w:p>
      <w:r>
        <w:rPr>
          <w:b/>
          <w:sz w:val="20"/>
        </w:rPr>
        <w:t>§4 – ZEUGNIS</w:t>
      </w:r>
    </w:p>
    <w:p>
      <w:r>
        <w:rPr>
          <w:b w:val="0"/>
          <w:sz w:val="20"/>
        </w:rPr>
        <w:t>Der Arbeitgeber verpflichtet sich, dem Arbeitnehmer ein wohlwollendes qualifiziertes Arbeitszeugnis auszustellen.</w:t>
      </w:r>
    </w:p>
    <w:p/>
    <w:p>
      <w:r>
        <w:rPr>
          <w:b/>
          <w:sz w:val="20"/>
        </w:rPr>
        <w:t>§5 – RÜCKGABE VON EIGENTUM</w:t>
      </w:r>
    </w:p>
    <w:p>
      <w:r>
        <w:rPr>
          <w:b w:val="0"/>
          <w:sz w:val="20"/>
        </w:rPr>
        <w:t>Der Arbeitnehmer verpflichtet sich, alle ihm überlassenen Arbeitsmittel und sonstiges Eigentum des Arbeitgebers bis zum Beendigungsdatum zurückzugeben.</w:t>
      </w:r>
    </w:p>
    <w:p/>
    <w:p>
      <w:r>
        <w:rPr>
          <w:b/>
          <w:sz w:val="20"/>
        </w:rPr>
        <w:t>§6 – AUSGLEICH UND ABFINDUNG</w:t>
      </w:r>
    </w:p>
    <w:p>
      <w:r>
        <w:rPr>
          <w:b w:val="0"/>
          <w:sz w:val="20"/>
        </w:rPr>
        <w:t>Mit Erfüllung dieses Aufhebungsvertrages sind alle gegenseitigen Ansprüche aus dem Arbeitsverhältnis und dessen Beendigung abgegolten, soweit nicht anders vereinbart.</w:t>
      </w:r>
    </w:p>
    <w:p/>
    <w:p>
      <w:r>
        <w:rPr>
          <w:b/>
          <w:sz w:val="20"/>
        </w:rPr>
        <w:t>§7 – SCHLUSSBESTIMMUNGEN</w:t>
      </w:r>
    </w:p>
    <w:p>
      <w:r>
        <w:rPr>
          <w:b w:val="0"/>
          <w:sz w:val="20"/>
        </w:rPr>
        <w:t>1. Änderungen und Ergänzungen dieses Vertrages bedürfen der Schriftform.</w:t>
      </w:r>
    </w:p>
    <w:p>
      <w:r>
        <w:rPr>
          <w:b w:val="0"/>
          <w:sz w:val="20"/>
        </w:rPr>
        <w:t>2. Sollte eine Bestimmung dieses Vertrages unwirksam sein, so bleibt die Wirksamkeit der übrigen Bestimmungen unberührt.</w:t>
      </w:r>
    </w:p>
    <w:p>
      <w:r>
        <w:rPr>
          <w:b w:val="0"/>
          <w:sz w:val="20"/>
        </w:rPr>
        <w:t>3. Es gilt deutsches Recht.</w:t>
      </w:r>
    </w:p>
    <w:p/>
    <w:p/>
    <w:p>
      <w:r>
        <w:rPr>
          <w:b w:val="0"/>
          <w:sz w:val="20"/>
        </w:rPr>
        <w:t>Die Parteien bestätigen mit ihren Unterschriften, dass sie diesen Vertrag gelesen, verstanden und freiwillig abgeschlossen haben.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ARBEITGEBER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ARBEITNEHMER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https://miete-experte.com/aufhebungsvertrag-wegen-umzug/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aufhebungsvertrag-wegen-umzug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