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ÜBERNAHME DER MIETE</w:t>
      </w:r>
    </w:p>
    <w:p/>
    <w:p/>
    <w:p>
      <w:r>
        <w:rPr>
          <w:b/>
          <w:sz w:val="22"/>
        </w:rPr>
        <w:t>Antragsteller: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>
      <w:r>
        <w:rPr>
          <w:b w:val="0"/>
          <w:sz w:val="22"/>
        </w:rPr>
        <w:t>Telefon/E-Mail: ____________________________________________________</w:t>
      </w:r>
    </w:p>
    <w:p/>
    <w:p>
      <w:r>
        <w:rPr>
          <w:b/>
          <w:sz w:val="22"/>
        </w:rPr>
        <w:t>Vermieter: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/>
    <w:p>
      <w:r>
        <w:rPr>
          <w:b/>
          <w:sz w:val="22"/>
        </w:rPr>
        <w:t>Mietobjekt:</w:t>
      </w:r>
    </w:p>
    <w:p>
      <w:r>
        <w:rPr>
          <w:b w:val="0"/>
          <w:sz w:val="22"/>
        </w:rPr>
        <w:t>Adresse der Wohnung / des Hauses: ___________________________________</w:t>
      </w:r>
    </w:p>
    <w:p>
      <w:r>
        <w:rPr>
          <w:b w:val="0"/>
          <w:sz w:val="22"/>
        </w:rPr>
        <w:t>Wohnfläche (m²): _______________  Anzahl der Zimmer: ________________</w:t>
      </w:r>
    </w:p>
    <w:p/>
    <w:p>
      <w:r>
        <w:rPr>
          <w:b/>
          <w:sz w:val="22"/>
        </w:rPr>
        <w:t>Mietvertrag:</w:t>
      </w:r>
    </w:p>
    <w:p>
      <w:r>
        <w:rPr>
          <w:b w:val="0"/>
          <w:sz w:val="22"/>
        </w:rPr>
        <w:t>Datum des Mietvertrags: _____________________________________________</w:t>
      </w:r>
    </w:p>
    <w:p>
      <w:r>
        <w:rPr>
          <w:b w:val="0"/>
          <w:sz w:val="22"/>
        </w:rPr>
        <w:t>Mietdauer: __________________________________________________________</w:t>
      </w:r>
    </w:p>
    <w:p>
      <w:r>
        <w:rPr>
          <w:b w:val="0"/>
          <w:sz w:val="22"/>
        </w:rPr>
        <w:t>Monatliche Kaltmiete (€): ___________________________________________</w:t>
      </w:r>
    </w:p>
    <w:p/>
    <w:p>
      <w:r>
        <w:rPr>
          <w:b/>
          <w:sz w:val="22"/>
        </w:rPr>
        <w:t>Hiermit beantrage ich die Übernahme der Miete für das oben genannte Mietobjekt.</w:t>
      </w:r>
    </w:p>
    <w:p>
      <w:r>
        <w:rPr>
          <w:b w:val="0"/>
          <w:sz w:val="22"/>
        </w:rPr>
        <w:t>Ich erkläre, dass ich die Rechte und Pflichten aus dem bestehenden Mietvertrag übernehme und mich an alle vertraglichen Vereinbarungen halten werde.</w:t>
      </w:r>
    </w:p>
    <w:p/>
    <w:p>
      <w:r>
        <w:rPr>
          <w:b/>
          <w:sz w:val="22"/>
        </w:rPr>
        <w:t>Mir ist bekannt, dass die Zustimmung des Vermieters zur Übernahme der Miete erforderlich ist.</w:t>
      </w:r>
    </w:p>
    <w:p/>
    <w:p>
      <w:r>
        <w:rPr>
          <w:b/>
          <w:sz w:val="22"/>
        </w:rPr>
        <w:t>Ich versichere, dass ich die Miete regelmäßig und fristgerecht zahlen kann.</w:t>
      </w:r>
    </w:p>
    <w:p/>
    <w:p>
      <w:r>
        <w:rPr>
          <w:b/>
          <w:sz w:val="22"/>
        </w:rPr>
        <w:t>Ich bitte um wohlwollende Prüfung meines Antrags und um schriftliche Bestätigung.</w:t>
      </w:r>
    </w:p>
    <w:p/>
    <w:p/>
    <w:p>
      <w:r>
        <w:rPr>
          <w:b w:val="0"/>
          <w:sz w:val="22"/>
        </w:rPr>
        <w:t>Ort: 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https://miete-experte.com/antrag-auf-ubernahme-der-miete/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antrag-auf-ubernahme-der-miete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