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DER MIETKAUTION</w:t>
      </w:r>
    </w:p>
    <w:p/>
    <w:p>
      <w:r>
        <w:rPr>
          <w:b/>
          <w:sz w:val="20"/>
        </w:rPr>
        <w:t>Abtretender (Mieter):</w:t>
      </w:r>
    </w:p>
    <w:p>
      <w:r>
        <w:rPr>
          <w:b w:val="0"/>
          <w:sz w:val="20"/>
        </w:rPr>
        <w:t>Name: _____________________________________________________________</w:t>
      </w:r>
    </w:p>
    <w:p>
      <w:r>
        <w:rPr>
          <w:b w:val="0"/>
          <w:sz w:val="20"/>
        </w:rPr>
        <w:t>Anschrift: ________________________________________________________</w:t>
      </w:r>
    </w:p>
    <w:p/>
    <w:p>
      <w:r>
        <w:rPr>
          <w:b/>
          <w:sz w:val="20"/>
        </w:rPr>
        <w:t>Abtretungsempfänger (Vermieter):</w:t>
      </w:r>
    </w:p>
    <w:p>
      <w:r>
        <w:rPr>
          <w:b w:val="0"/>
          <w:sz w:val="20"/>
        </w:rPr>
        <w:t>Name: _____________________________________________________________</w:t>
      </w:r>
    </w:p>
    <w:p>
      <w:r>
        <w:rPr>
          <w:b w:val="0"/>
          <w:sz w:val="20"/>
        </w:rPr>
        <w:t>Anschrift: ________________________________________________________</w:t>
      </w:r>
    </w:p>
    <w:p/>
    <w:p>
      <w:r>
        <w:rPr>
          <w:b/>
          <w:sz w:val="20"/>
        </w:rPr>
        <w:t>Abtretungsgegenstand:</w:t>
      </w:r>
    </w:p>
    <w:p>
      <w:r>
        <w:rPr>
          <w:b w:val="0"/>
          <w:sz w:val="20"/>
        </w:rPr>
        <w:t>Die Mietkaution in Höhe von __________________________ Euro, geleistet für das Mietverhältnis der Wohnung / des Objekts:</w:t>
      </w:r>
    </w:p>
    <w:p>
      <w:r>
        <w:rPr>
          <w:b w:val="0"/>
          <w:sz w:val="20"/>
        </w:rPr>
        <w:t>______________________________________________________________</w:t>
      </w:r>
    </w:p>
    <w:p/>
    <w:p>
      <w:r>
        <w:rPr>
          <w:b/>
          <w:sz w:val="20"/>
        </w:rPr>
        <w:t>§ 1 – Abtretung der Mietkaution</w:t>
      </w:r>
    </w:p>
    <w:p>
      <w:r>
        <w:rPr>
          <w:b w:val="0"/>
          <w:sz w:val="20"/>
        </w:rPr>
        <w:t>Hiermit tritt der Abtretende die ihm zustehenden Ansprüche aus der Mietkaution in voller Höhe an den Abtretungsempfänger ab. Die Abtretung umfasst sämtliche Rechte und Ansprüche aus der Mietkaution, insbesondere Rückzahlungsansprüche nach Beendigung des Mietverhältnisses.</w:t>
      </w:r>
    </w:p>
    <w:p/>
    <w:p>
      <w:r>
        <w:rPr>
          <w:b/>
          <w:sz w:val="20"/>
        </w:rPr>
        <w:t>§ 2 – Zustimmung des Abtretungsempfängers</w:t>
      </w:r>
    </w:p>
    <w:p>
      <w:r>
        <w:rPr>
          <w:b w:val="0"/>
          <w:sz w:val="20"/>
        </w:rPr>
        <w:t>Der Abtretungsempfänger nimmt die Abtretung an und erklärt sich mit den Bedingungen des Mietvertrags und der Mietkautionsvereinbarung einverstanden.</w:t>
      </w:r>
    </w:p>
    <w:p/>
    <w:p>
      <w:r>
        <w:rPr>
          <w:b/>
          <w:sz w:val="20"/>
        </w:rPr>
        <w:t>§ 3 – Wirksamkeit</w:t>
      </w:r>
    </w:p>
    <w:p>
      <w:r>
        <w:rPr>
          <w:b w:val="0"/>
          <w:sz w:val="20"/>
        </w:rPr>
        <w:t>Diese Erklärung tritt mit Unterzeichnung durch beide Parteien in Kraft. Sie ist unwiderruflich und bindend für den Abtretenden sowie dessen Rechtsnachfolger.</w:t>
      </w:r>
    </w:p>
    <w:p/>
    <w:p>
      <w:r>
        <w:rPr>
          <w:b/>
          <w:sz w:val="20"/>
        </w:rPr>
        <w:t>§ 4 – Sonstige Bestimmungen</w:t>
      </w:r>
    </w:p>
    <w:p>
      <w:r>
        <w:rPr>
          <w:b w:val="0"/>
          <w:sz w:val="20"/>
        </w:rPr>
        <w:t>Sollten einzelne Bestimmungen dieser Abtretungserklärung unwirksam sein oder werden, bleibt die Wirksamkeit der übrigen Bestimmungen unberührt. Anstelle der unwirksamen Regelung gilt eine solche, die dem wirtschaftlichen Zweck am nächsten kommt.</w:t>
      </w:r>
    </w:p>
    <w:p/>
    <w:p>
      <w:r>
        <w:rPr>
          <w:b/>
          <w:sz w:val="20"/>
        </w:rPr>
        <w:t>§ 5 – Schlussbestimmungen</w:t>
      </w:r>
    </w:p>
    <w:p>
      <w:r>
        <w:rPr>
          <w:b w:val="0"/>
          <w:sz w:val="20"/>
        </w:rPr>
        <w:t>Diese Abtretungserklärung wurde freiwillig abgegeben. Beide Parteien bestätigen, den Inhalt gelesen, verstanden und akzeptiert zu haben.</w:t>
      </w:r>
    </w:p>
    <w:p/>
    <w:p/>
    <w:p>
      <w:r>
        <w:rPr>
          <w:b w:val="0"/>
          <w:sz w:val="20"/>
        </w:rPr>
        <w:t>Ort: ______________________________________________________________</w:t>
      </w:r>
    </w:p>
    <w:p>
      <w:r>
        <w:rPr>
          <w:b w:val="0"/>
          <w:sz w:val="20"/>
        </w:rPr>
        <w:t>Datum: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(Mieter)</w:t>
            </w:r>
          </w:p>
        </w:tc>
        <w:tc>
          <w:tcPr>
            <w:tcW w:type="dxa" w:w="4986"/>
            <w:tcBorders>
              <w:top w:val="nil"/>
              <w:left w:val="nil"/>
              <w:bottom w:val="nil"/>
              <w:right w:val="nil"/>
              <w:insideH w:val="nil"/>
              <w:insideV w:val="nil"/>
            </w:tcBorders>
          </w:tcPr>
          <w:p>
            <w:pPr>
              <w:jc w:val="center"/>
            </w:pPr>
            <w:r>
              <w:t>Abtretungsempfänger (Vermieter)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https://miete-experte.com/abtretungserklarung-mietkaution/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abtretungserklarung-mietkaution/"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